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677" w14:textId="75e5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 и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декабря 2015 года № 384 и решение Мангистауского областного маслихата от 10 декабря 2015 года № 29/450. Зарегистрировано Департаментом юстиции Мангистауской области от 15 января 2016 года № 2939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21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ономастики»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акимата Мангистауской области от 6 декабря 2011 года № 361 и решении Мангистауского областного маслихата от 6 декабря 2011 года № 39/450 «О базовых ставках платы за земельные участки при их предоставлении в частную собственность» (зарегистрировано в Реестре государственной регистрации нормативных правовых актов за № 2118, опубликовано 29 декабря 2011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на государственном языке внесено изменение,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Мангистауской области от 5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Мангистауского областного маслихата от 7 декабря 2012 года № 7/92 «О внесении изменения в постановление акимата Мангистауской области от 6 декабря 2011 года № 361 и решение Мангистауского областного маслихата от 6 декабря 2011 года № 39/450 «О базовых ставках платы за земельные участки при их предоставлении в частную собственность» (зарегистрировано в Реестре государственной регистрации нормативных правовых актов за № 2194, опубликовано 2 февраля 2013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 – 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Ибагаров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384 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2015 года № 29/450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6864"/>
        <w:gridCol w:w="447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Умирзак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Кызылсай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Тенге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Коркол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Сынгырлау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Толеп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Турыш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Мунайшы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Бостанкум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Сенек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Тулеп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Акшымырау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Боздак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Беки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Жармыш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Жынгылды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Киякты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Кызан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Отес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15 разъезд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Тасмурун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Тиген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Тущибек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Тущыкудук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Уштаган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Шайыр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Шебир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Атамекен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Баскудук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населенный пункт Эмир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Даулет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Кызылтобе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Форт-Шевченко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Баутино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Кызылозен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Сайына Шапагатова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Таучик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