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77b1e" w14:textId="b277b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25 ноября 2015 года № 362. Зарегистрировано Департаментом юстиции Мангистауской области от 30 декабря 2015 года № 2927. Утратило силу постановлением акимата Мангистауской области от 10 марта 2020 года № 40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Мангистауской области от 10.03.2020 </w:t>
      </w:r>
      <w:r>
        <w:rPr>
          <w:rFonts w:ascii="Times New Roman"/>
          <w:b w:val="false"/>
          <w:i w:val="false"/>
          <w:color w:val="ff0000"/>
          <w:sz w:val="28"/>
        </w:rPr>
        <w:t>№ 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апреля 2013 года "О государственных услугах"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следующие постановления акимата Мангистауской области: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 акимата Мангистауской области от 28 мая 2014 года </w:t>
      </w:r>
      <w:r>
        <w:rPr>
          <w:rFonts w:ascii="Times New Roman"/>
          <w:b w:val="false"/>
          <w:i w:val="false"/>
          <w:color w:val="000000"/>
          <w:sz w:val="28"/>
        </w:rPr>
        <w:t>№ 121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государственной услуги "Выдача лицензии, переоформление, выдача дубликатов лицензии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(зарегистрировано в Реестре государственной регистрации нормативных правовых актов за № 2459, опубликовано 3 июля 2014 года в информационно-правовой системе "Әділет").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постановления акимата Мангистауской области, утвержденные постановлением акимата Мангистауской области от 18 февраля 2015 года </w:t>
      </w:r>
      <w:r>
        <w:rPr>
          <w:rFonts w:ascii="Times New Roman"/>
          <w:b w:val="false"/>
          <w:i w:val="false"/>
          <w:color w:val="000000"/>
          <w:sz w:val="28"/>
        </w:rPr>
        <w:t>№ 26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дополнений и изменений в некоторые постановления акимата Мангистауской области" (зарегистрировано в Реестре государственной регистрации нормативных правовых актов за № 2645, опубликовано 4 апреля 2015 года в газете "Огни Мангистау").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сельского хозяйства Мангистауской области" (Б. Ерсайынулы) обеспечить официальное опубликование данного постановления в информационно-правовой системе "Әділет" и в средствах массовой информации, размещение на интернет-ресурсе акимата Мангистауской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Амиржанова Р.М.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Айдарбаев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Республиканского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по защите прав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потребителей Мангистауской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Комитета по защите прав потребителей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Министерства национальной экономики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М. Кадыр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ноябрь 2015 год.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"Управление сельского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Мангистауской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Б. Ерсайынулы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ноябрь 2015 год.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ноябрь 2015 года № 362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Мангистауской области от 05.08.2019 </w:t>
      </w:r>
      <w:r>
        <w:rPr>
          <w:rFonts w:ascii="Times New Roman"/>
          <w:b w:val="false"/>
          <w:i w:val="false"/>
          <w:color w:val="ff0000"/>
          <w:sz w:val="28"/>
        </w:rPr>
        <w:t xml:space="preserve">№ 172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государственная услуга) оказывается государственным учреждением "Управление сельского хозяйства Мангистауской области" (далее – услугодатель).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осуществляются через веб-портал "электронного правительства" www.egov.kz, www.elicense.kz (далее – портал).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 – электронная (полностью автоматизированная).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- лицензия на осуществление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 (далее - лицензия),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июля 2015 года № 15-02/655 "Об утверждении стандарта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(зарегистрирован в Реестре государственной регистрации нормативных правовых актов за № 12091) (далее – Стандарт).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 (работников) услугодателя в процессе оказания государственной услуги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предоставление услугополучателем (либо его представителем) документов,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регистрацию документов в информационной системе "Государственная база данных "Е- лицензирование" (далее – ИС ГБД "Е-лицензирование") – 15 (пятнадцать) минут;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рассматривает документы и определяет ответственного исполнителя услугодателя – 1 (один) час;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 - проверяет полноту представленных документов и проводит проверку на соответствие квалификационным требованиям услугополучателя, оформляет лицензию и приложение к лицензии либо готовит мотивированный ответ об отказе – 9 (девять) рабочих дней;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проверяет поступившие документы, переоформляет лицензию либо готовит мотивированный ответ об отказе – 2 (два) рабочих дня;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проверяет поступившие документы, готовит дубликат лицензии либо мотивированный ответ об отказе – 1 (одинь) рабочий день;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документов;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ответственного исполнителя;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оформление результата оказания государственной услуги;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подписание результата оказания государственной услуги.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(работниками), с указанием длительности каждой процедуры (действия):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специалист канцелярии услугодателя осуществляет регистрацию документов – 15 (пятнадцать) минут;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– 1 (один) час;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лицензии и приложения к лицензии - оформляет лицензию и приложение к лицензии либо мотивированный ответ об отказе – 9 (девять) рабочих дней;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переоформлении лицензии - переоформляет лицензию либо готовит мотивированный ответ об отказе – 2 (два) рабочих дня;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выдаче дубликата лицензии – готовит дубликат лицензии либо мотивированный ответ об отказе – 1 (одинь) рабочий день;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результат оказания государственной услуги – 1 (один) час.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– ИИН), бизнес – идентификационного номера (далее – БИН) и пароля (осуществляется для незарегистрированных услугополучателей на портале);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ввод услугополучателем ИИН или БИН и пароля (процесс авторизации) на портале для получения государственной услуги;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 или БИН и пароль;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государственной услуги, указанной в регламенте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 (далее – Регламент), вывод на экран формы запроса для оказания государственной услуги и заполнение услугополучателем формы с учетом ее структуры и форматных требований, прикреплением к форме запроса необходимых документов, а также выбор услугополучателем регистрационного свидетельства ЭЦП для удостоверения (подписания) запроса;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 или БИН указанным в запросе и ИИН или БИН указанным в регистрационном свидетельстве ЭЦП;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 4 – формирование сообщения об отказе в запрашиваемой государственной услуге в связи с не подтверждением подлинности ЭЦП услугополучателя;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оплата услуги на ПШЭП, а затем эта информация поступает в ИС ГБД "Е-лицензирование", либо прикрепление квитанции в электронном (сканированном) виде;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в ИС ГБД "Е-лицензирование" факта оплаты за оказание услуги;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услуге, в связи с отсутствием оплаты за оказание услуги в ИС ГБД "Е-лицензирование";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направление электронного документа (запроса услугополучателя) удостоверенного (подписанного) ЭЦП услугополучателя через ПШЭП в автоматизированном рабочем месте регионального шлюза "электронного правительства" для обработки запроса услугодателем;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процесс 8 – процедуры (действия) услугодателя,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> регламента;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процесс 9 – получение результата оказания государственной услуги услуполучателем.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Диаграмма функционального взаимодействия информационных систем, задействованных в оказании госдарственной услуги через портал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отражается в справочнике бизнес - 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ЭЦП - электронная цифровая подпись. </w:t>
      </w:r>
    </w:p>
    <w:bookmarkEnd w:id="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 задействованных в оказании государственной услуги через портал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25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2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расшифровка аббревиатур: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 ГБД "Е-лицензирование" - информационная система "Государственная база данных "Е- лицензирование";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ПШЭП – платежный шлюз "электронного правительства".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 услуги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лицензии на осуществление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производство (формуляции)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реализацию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(ядохимикатов), применение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пестицидов (ядохимикатов) аэрозольным 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фумигационным способами"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"Выдача лицензии на осуществление деятельности на производство (формуляции) пестицидов (ядохимикатов), реализацию пестицидов (ядохимикатов), применение пестицидов (ядохимикатов) аэрозольным и фумигационным способами"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36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6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70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70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