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5d933" w14:textId="225d9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24 ноября 2015 года № 360. Зарегистрировано Департаментом юстиции Мангистауской области от 29 декабря 2015 года № 2924. Утратило силу постановлением акимата Мангистауской области от 20 февраля 2020 года №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20.02.2020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постановление акимата Мангистауской области от 17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 (зарегистрировано в Реестре государственной регистрации нормативных правовых актов за № 2408, опубликовано 30 апреля 2014 года в информационно-правовой системе "Әділет").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пассажирского транспорта и автомобильных дорог Мангистауской области" (Бисакаев У.С.)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области Алдашева С.Т.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двадцати одного календарного дня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"Управление пассажирского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транспорта и автомобильных дорог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Бисакаев У.С.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ноябрь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2015 года № 360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 (далее – государственная услуга) оказывается местными исполнительными органами (далее – услугодатель) юридическим и физическим лицам (далее – услугополучатель).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www.e.gov.kz, www.elicense.kz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Мангистауской области от 22.06.2016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паспорт на размещение объектов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 (далее – паспорт) либо письменный мотивированный ответ об отказе в оказании государственной услуги в случае и по основанию,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значения", утвержденного приказом Министра по инвестициям и развитию Республики Казахстан от 30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529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автомобильных дорог" (зарегистрирован в Реестре государственной регистрации нормативных правовых актов за № 11327) (далее – Стандарт).</w:t>
      </w:r>
    </w:p>
    <w:bookmarkEnd w:id="8"/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оформляется в электронной форме.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акимата Мангистауской области от 07.03.2019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получение услугодателем заявления и иных документов услугополучателя или электронного запроса услугополучателя, предусмотренных в пункте 9 Стандарта.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акимата Мангистауской области от 07.03.2019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регистрирует документы услугодателя и передает на рассмотрение руководителю услугодателя – 15 (пятнадцать) минут;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услугополучателя и передает на исполнение ответственному исполнителю услугодателя – 15 (пятнадцать) минут;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документы услугополучателя, оформляет результат оказания государственной услуги и передает на подписание руководителю услугодателя – в течение 3 (трех) рабочих дней;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– 15 (пятнадцать) минут;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направляет результат оказания государственной услуги услугополучателю – 15 (пятнадцать)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акимата Мангистауской области от 07.03.2019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(действие) по оказанию государственной услуги, который служит основанием для начала выполнения следующей процедуры (действия):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принятых документов на рассмотрение руководителю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 ответственным исполнителем услугодателя –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результатов оказания государственной услуги – 15 (пятнадцать)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постановлением акимата Мангистауской области от 07.03.2019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1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регистрирует документы услугодателя и передает на рассмотрение руководителю услугодателя – 15 (пятнадцать) минут;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услугополучателя и передает на исполнение ответственному исполнителю услугодателя – 15 (пятнадцать) минут;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документы услугополучателя, оформляет результаты оказания государственной услуги и передает на подписание руководителю услугодателя – в течение 3 (трех) рабочих дней;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– 15 (пятнадцать) минут;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направляет результат оказания государственной услуги услугополучателю – 15 (пятнадцать)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акимата Мангистауской области от 07.03.2019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раздела - в редакции постановления акимата Мангистауской области от 07.03.2019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получения государственной услуги услугополучатель (либо его представитель по доверенности) представляет в Государственную корпорацию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являющиеся государственными электронными информационными ресурсами, работник Госудраственной корпорации получает посредством информационной системы мониторинга оказания государственных услуг из соответствующих государственных информационных систем в форме электронных данных, подписанные электронно-цифровой подписью – 15 минут.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Госудраственной корпорации сверяет подлинность оригиналов документов со сведениями, представленными из государственных информационных систем государственных органов, после чего возвращает оригиналы услугополучателю.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постановления акимата Мангистауской области от 22.06.2016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сдачи всех необходимых документов услугополучателю выдается расписка о приеме соответствующих документов – 15 минут.</w:t>
      </w:r>
    </w:p>
    <w:bookmarkEnd w:id="25"/>
    <w:bookmarkStart w:name="z1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Выдача результата оказания государственной услуги услугополучателю осуществляется работником Государственной корпорации посредством "безбарьерного обслуживания" на основании расписки, в указанный в ней срок, при личном посещении под роспись и по предъявлению документа, удостоверяющего личность или доверенности.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постановления акимата Мангистауской области от 22.06.2016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случаях, когда услугополучатель не обратился за результатом услуги в указанный срок, Государственная корпорация обеспечивает его хранение в течение одного месяца, после чего передает их услугодателю для дальнейшего хранения.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постановления акимата Мангистауской области от 22.06.2016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Описание порядка обращения и последовательности процедур (действий) услугополучателя при оказании государственной услуги через портал: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, а также выбор услугополучателем регистрационного свидетельства электронно-цифровой подписи (далее – ЭЦП)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автоматизированном рабочем месте региональный шлюз "электронного правительства" (далее – АРМ РШЭП)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</w:p>
    <w:bookmarkStart w:name="z2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Функциональные взаимодействия информационных систем, задействованных в оказании государственной услуги через портал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bookmarkStart w:name="z2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 Справочник бизнес-процессов оказания государственной услуги размещается на Портале, интернет – ресурсе услугодателя.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постановления акимата Мангистауской области от 22.06.2016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 "Выдача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 на размещение наружной (визуальной)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рекламы на объектах стационарного размещения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рекламы в полосе отвода автомобильных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пользования областного и районного значения"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2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2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размещение наружной (визуальной)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рекламы на объектах стационарного размещения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рекламы в полосе отвода автомобильных дорог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пользования областного и районного значения"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Мангистауской области от 07.03.2019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3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0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