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529f" w14:textId="9215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2016 - 2018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29/428. Зарегистрировано Департаментом юстиции Мангистауской области 28 декабря 2015 года № 2923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30 ноября 2015 года № 426-V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2016-2018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119 481 949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66 903 249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3 090 758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49 486 305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117 517 057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1 808 653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8 343 944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6 535 291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1 847 621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1 864 575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16 954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1 691 381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1 691 381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Мангистауской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№ 6/64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нормативы распределения доходов в бюджеты городов и районов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75,9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– 34,9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10,9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– 36,8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84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Тупкарганскому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Индивидуальный подоходный налог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75,9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– 35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10,7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городу Жанаозен – 36,8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 внесенными решением маслихата Мангистауской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33/491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05.07.2016 </w:t>
      </w:r>
      <w:r>
        <w:rPr>
          <w:rFonts w:ascii="Times New Roman"/>
          <w:b w:val="false"/>
          <w:i w:val="false"/>
          <w:color w:val="ff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14.10.2016 </w:t>
      </w:r>
      <w:r>
        <w:rPr>
          <w:rFonts w:ascii="Times New Roman"/>
          <w:b w:val="false"/>
          <w:i w:val="false"/>
          <w:color w:val="ff0000"/>
          <w:sz w:val="28"/>
        </w:rPr>
        <w:t>№ 5/55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08.12.2016 </w:t>
      </w:r>
      <w:r>
        <w:rPr>
          <w:rFonts w:ascii="Times New Roman"/>
          <w:b w:val="false"/>
          <w:i w:val="false"/>
          <w:color w:val="ff0000"/>
          <w:sz w:val="28"/>
        </w:rPr>
        <w:t>№ 6/64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областном бюджете на 2016 год объемы субвенций, передаваемых из областного бюджета в районные бюджеты в сумме 2 829 157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1 874 480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161 491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793 186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маслихата Мангистауской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6/64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2016 год объемы бюджетных изъятий из районных бюджетов в областной бюджет в сумме 6 745 184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Бейнеуского района – 120 287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Каракиянского района – 4 260 229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Мангистауского района – 866 757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Тупкараганского района – 1 497 911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маслихата Мангистауской области от 05.07.2016 </w:t>
      </w:r>
      <w:r>
        <w:rPr>
          <w:rFonts w:ascii="Times New Roman"/>
          <w:b w:val="false"/>
          <w:i w:val="false"/>
          <w:color w:val="ff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Принять к сведению, что бюджетные изъятия, подлежащие перечислению в республиканский бюджет, осуществляются из областного бюджета в сумме 25 712 825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областном бюджете на 2016 год предусмотрены трансферты, подлежащие перечислению в республиканский бюджет из областного бюджета в связи с передачей расходов на содержание учебных центров департамента внутренних дел области сумме в 78 832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областном бюджете на 2016 год предусмотрены целевые текущие трансферты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учений по действиям при угрозе и возникновении кризисной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части расходов, понесенных субьектом агропромышленного комплекса,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размера стипендий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оказание медицинской помощи онкологическим больным;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оказание медицинской помощи населению субъектами здравоохранения районного значения и села и амбулаторно-поликлинической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и расширение гарантированного обьема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услуги по замене и настройке речевых процессоров к кохлеарным имплантам;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размещение государственного социального заказа на развитие служб "Инватакси";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сопровождения сурдопереводом транслирование новостных телепередач;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поддержку частного предпринимательства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мероприятий в рамках Программы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компенсации потерь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обучение сотрудников административной полиции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государственного образовательного заказа создание цифровой образвательной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 внесенными решениями маслихата Мангистауской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33/491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14.10.2016 </w:t>
      </w:r>
      <w:r>
        <w:rPr>
          <w:rFonts w:ascii="Times New Roman"/>
          <w:b w:val="false"/>
          <w:i w:val="false"/>
          <w:color w:val="ff0000"/>
          <w:sz w:val="28"/>
        </w:rPr>
        <w:t>№ 5/55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областном бюджете на 2016 год предусмотрены целевые трансферты на развитие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инженерной инфраструктуры в рамках Программы развитие регионов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областном бюджете на 2016 год предусмотрены бюджетные кредиты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содействие развитию предпринимательства в моногородах, малых городах и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содействие развитию предпринимательства на селе в рамках Программы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 внесенными решением маслихата Мангистауской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33/491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Учесть, что в областном бюджете на 2016 год предусмотрены целевые текущие трансферты бюджетам районов,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текущих мероприятий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текущих мероприятий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текущих мероприятий в сфере транспорта и коммуникации.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Учесть, что в областном бюджете на 2016 год предусмотрены целевые трансферты на развитие бюджетам районов, распределение и (или) порядок использования которых определяются на основании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культуры, спорта и ветеринарии, проживающим и работающим в сельской местности и поселках, не находящихся на территории административной подчиненности городов, в размере 12 100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соответствии с пунктом 9 статьи 139 Трудового кодекса Республики Казахстан от 23 ноября 2015 года установить гражданским служащим в области здравоохранения, социального обеспечения, образования, культуры, спорта и ветеринарии,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13 - в редакции решения маслихата Мангистауской области от 05.07.2016 </w:t>
      </w:r>
      <w:r>
        <w:rPr>
          <w:rFonts w:ascii="Times New Roman"/>
          <w:b w:val="false"/>
          <w:i w:val="false"/>
          <w:color w:val="ff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акимата области в сумме 13 270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14 - в редакции решения маслихата Мангистауской области от 08.12.2016 </w:t>
      </w:r>
      <w:r>
        <w:rPr>
          <w:rFonts w:ascii="Times New Roman"/>
          <w:b w:val="false"/>
          <w:i w:val="false"/>
          <w:color w:val="ff0000"/>
          <w:sz w:val="28"/>
        </w:rPr>
        <w:t>№ 6/64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перечень областных бюджетных программ на 2016 год, не подлежащих секвестру в процессе исполнения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Установить, что в процессе исполнения бюджетов районов и городов на 2016 год не подлежат секвестру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"Управление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Мангистауской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Нарешова С.Б.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декабрь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1- в редакции решения маслихата Мангистауской области от 08.12.2016 № 6/64(вводится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2"/>
        <w:gridCol w:w="953"/>
        <w:gridCol w:w="6805"/>
        <w:gridCol w:w="2919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119 481 949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66 903 249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3 090 758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49 486 305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117 517 057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природного и техногенного характера,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5 930 605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14 905 262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21 053 692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10 170 981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11 795 937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32 054 247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8 343 944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6 472 281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-1 691 381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8 014 414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6 490 761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1"/>
        <w:gridCol w:w="1102"/>
        <w:gridCol w:w="291"/>
        <w:gridCol w:w="5981"/>
        <w:gridCol w:w="3049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84 400 887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80 871 698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84 405 887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4 169 135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47 153 647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-397 258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033"/>
        <w:gridCol w:w="1033"/>
        <w:gridCol w:w="728"/>
        <w:gridCol w:w="5612"/>
        <w:gridCol w:w="3166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105 489 931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97 034 086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44 550 461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7 591 679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105 489 931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1 925 627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6 684 379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6 916 580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6 519 443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4 706 595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1 189 419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65 320 851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65 320 851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-5 335 590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-5 335 590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833"/>
        <w:gridCol w:w="1834"/>
        <w:gridCol w:w="7341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растройствами и расстройствами поведения, в том числе связанные с употреблением психоавктивных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РАЙОНОВ И ГОРОДОВ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442"/>
        <w:gridCol w:w="2443"/>
        <w:gridCol w:w="5694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