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de01" w14:textId="d23d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ноября 2015 года № 358. Зарегистрировано Департаментом юстиции Мангистауской области от 24 декабря 2015 года № 2920.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(Спанов Т.К.)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Спанов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358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самоходными маломерными судами"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и автомобильных дорог Мангистауской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"Правительства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23.05.2016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оказании государственной услуги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11369) (далее – Стандарт).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Мангистауской области от 17.01.2019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Мангистауской области от 17.01.2019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в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ответственным исполнителем услугодателя, проверка их на соответствие установленным требованиям, оформление результата оказания государственной услуги: 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на право управления самоходным маломерным судном – 3 (три) рабочих дней со дня успешной сдачи экзамена;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дубликата удостоверения на право управления самоходным маломерным судном – 2 (два) рабочих дня с момента сдачи пакета документов;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 – 3 (три) рабочих дня с момента сдачи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Мангистауской области от 17.01.2019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оказания государственной услуги на подписание руководителю услугодателя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в журнале регистрации о выдаче результата оказания государственной услуги в канцелярии услугодателя.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в журнале, передает их на рассмотрение руководителя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услугополучателя, определяет ответственного исполнителя услугодателя и передает документы ответственному исполнителю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проверяет их на соответствие установленным требованиям и оформляет результат оказания государственной услуги и направляет его на подписание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удостоверения на право управления самоходным маломерным судном – 3 (три)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судном, в случае истечения срока действия ранее выданного удостоверения – 3 (три)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Мангистауской области от 26.06.2019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процесса получения результата оказания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оператору Государственной корпорации заявление и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2) процесс 1 – ввод оператором Государственной корпорации в автоматизированное рабочее место интегрированной информационной системы центра обслуживания населения (далее – АРМ ИИС) логина и пароля (процесс авторизации) для оказания государственной услуги;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копорации государственной услуги, вывод на экран формы запроса для оказания государственной услуги и ввод оператором Государственной данных услугополучателя (либо его представителя по доверенности);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услугополучателя, а также в Единую нотариальную информационную систему (далее – ЕНИС) – данных доверенности представителя услугополучателя;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через ШЭП в автоматизированное рабочее место регионального шлюза "электронного правительства" (далее – АРМ РШЭП);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 для оказания государственной услуги;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 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оказания государственной услуги сформированной АРМ РШЭП.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Мангистауской области от 23.05.2016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ПЭП: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– ИИН), а также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сформированный АРМ РШЭП.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систем, задействованных в оказании государственной услуги через ПЭП,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 (далее – ПЭП), интернет – ресурсе услугодателя.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акимата Мангистауской области от 23.05.2016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самоходными 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ПЭП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удостоверений на право управления самоходными маломерными судами"  при выдаче удостоверения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Мангистауской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 - Портал электронного правительства.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