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f0a" w14:textId="4877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регулярные социально значимые перевозки пассажиров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ноября 2015 года № 350. Зарегистрировано Департаментом юстиции Мангистауской области от 18 декабря 2015 года № 2915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«Об автомобильном транспорте»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решения Мангистауского областного маслихата от 29 июля 2015 года № 27/411 «О согласовании тарифов на регулярные социально значимые перевозки пассажиров области»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регулярные социально значимые перевозки пассажиров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и автомобильных дорог Мангистауской области» (Спанов Т.К.)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Спанов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ноябрь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394"/>
        <w:gridCol w:w="5403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маршрута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проезда (в одном направлении) в тенге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– Форт-Шевченко – Актау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– Батыр – Актау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– Курык-Актау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Актау-Жетыбай -Актау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