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6823" w14:textId="fec6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05 ноября 2015 года № 344. Зарегистрировано Департаментом юстиции Мангистауской области от 11 декабря 2015 года № 2908.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Мангистауской области от 29.12.2018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29.12.2018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Чужегулова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ноябрь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площадей залегания полезных ископаемых, а также размещение в местах их залегания подземных сооружений"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местным исполнительным органом области - государственным учреждением "Управление земельных отношений Мангистауской области" по согласованию с Комитетом геологии и недропользования Министерства по инвестициям и развитию Республики Казахстан (далее - Комитет) (далее - услугодатели).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застройку площадей залегания полезных ископаемых (далее – разрешение),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(далее–ЭЦП)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11452) (далее – Стандарт).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в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направление документов для согласования в Комитет ответственным исполнителем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расмотрение документов и направление разрешение либо мотивированный отказ в письменном виде в местный исполнительный орган Комитетом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ответа Комитета подготовка результата оказания государственной услуги ответственным исполнителем услугодателя –1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результата оказания государственной услуги руководителем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 работником канцелярии услугодателя – 15 (пятнадцать) минут.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для согласования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разрешение либо мотивированный отказ в письменном виде в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роспись услугополучателя в журнале в получении результата оказания государственной услуги.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передает их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передает ответственному исполнителю услугодателя на исполнение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направляет для согласования в Комитет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рассматривает поступившие документы и направляет разрешение, либо мотивированный отказ в письменном виде в местный исполнительный орган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ответа Комитета подготовить результат оказания государственной услуги и направляет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направляет работнику канцелярии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услугополучателю результат оказания государственной услуги либо направляет через портал - 15 (пятнадцать) минут.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ИИН)/бизнес – идентификационного номера (далее - 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копии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 соответствием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оказания государственной услуги сформированного порталом.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интернет– ресурсе услугодателя.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ископаемых, а также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их залегания подземных 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Мангистауской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