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d63b" w14:textId="e4fd6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"Предоставление земельного участка для строительства объекта в черте населенного пункта"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28 октября 2015 года № 330. Зарегистрировано Департаментом юстиции Мангистауской области от 07 декабря 2015 года № 2904. Утратило силу постановлением акимата Мангистауской области от 11 марта 2020 года №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Мангистауской области от 11.03.2020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Законом Республики Казахстан от 15 апреля 2013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регламент государственной услуги "Предоставление земельного участка для строительства объекта в черте населенного пункта".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архитектуры и градостроительства Мангистауской области" (Жайлау Н.М.) обеспечить официальное опубликование данного постановления в информационно-правовой системе "Әділет" и в средствах массовой информации, размещение на интернет-ресурсе акимата Мангистауской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Мангистауской области Алдашева С.Т.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А.Айдарбаев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земельных отношений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Дузмагамбетов Е. 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октябрь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архитектуры и градостроительства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Жайлау Н.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октябрь 2015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2015 года № 330</w:t>
            </w:r>
          </w:p>
        </w:tc>
      </w:tr>
    </w:tbl>
    <w:bookmarkStart w:name="z9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"Предоставление земельного участка для строительства объекта в черте населенного пункта"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Мангистауской области от 13.07.2016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Предоставление земельного участка для строительства объекта в черте населенного пункта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оказывается местными исполнительными органами областей, районов, городов областного значения, акимами городов районного значения, поселков, сел, сельских округов (далее - услугодатели).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- Государственная корпорация);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правительства": www.egov.kz (далее - портал).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 (или) бумажная.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о предоставлении права землепользования на земельный участок с приложением земельно-кадастрового плана и договора временного (краткосрочного, долгосрочного) возмездного (безвозмездного) землепользования (далее – решение), либо мотивированный ответ об отказе в оказании государственной услуги в случаях и по основаниям, предусмотренным пунктом 10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земельного участка для строительства объекта в черте населенного пункта" утвержденного приказом исполняющего обязанности Министра национальной экономики Республики Казахстан от 21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некоторые приказы Министерства национальной экономики Республики Казахстан" "Предоставление земельного участка для строительства объекта в черте населенного пункта" (далее - Стандарт).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 и (или) бумажная.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получение услугодателем от услугополучателя пакет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их выполнения: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 регистрирует - 15 (пятнадцать) минут;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накладывает резолюцию - 1 (один) рабочий день;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работник канцелярии услугодателя в сфере архитектуры и градостроительства регистрирует - 15 (пятнадцать) минут;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сфере архитектуры и градостроительства рассматривает документы и передает - 15 (пятнадцать) минут;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 сфере архитектуры и градостроительства проверяет полноту документов и подготавливает акт выбора земельного участка с его ситуационной схемой (далее - акт) - 7 (семь) рабочих дней;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заинтересованные государственные органы и соответствующие службы представляют соответствующее заключение - 12 (двенадцать) рабочих дней;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Государственная корпорация согласовывает акт с соответствующим заключением и счет (смету) - 10 (десять) рабочих дней;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работник канцелярии услугодателя в сфере земельных отношений регистрирует - 15 (пятнадцать) минут;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руководитель услугодателя в сфере земельных отношений рассматривает документы и передает - 15 (пятнадцать) минут;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ответственный исполнитель услугодателя в сфере земельных отношений рассматривает и готовит приказ - 2 (два) рабочих дня.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принятых документов на рассмотрение руководителю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услугодателя - 15 (пятнадцать) минут;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направление документов услугодателю в сфере архитектуры и градостроительства - 1 (один) рабочий день;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принятых документов на рассмотрение руководителю услугодателя в сфере архитектуры и градостроительства - 15 (пятнадцать) минут;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определение ответственного исполнителя в сфере архитектуры и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градостроительства -15 (пятнадцать) минут;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направление акт выбора с его ситуационной схемой на согласования ответственного исполнителя услугодателя в сфере архитектуры и градостроительства - 7 (семь) рабочих дней;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заключение - 12 (двенадцать) рабочих дней;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заключение и счет (смету) - 10 (десять) рабочих дней;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направление документов руководителю услугодателя в сфере земельных отношений - 15 (пятнадцать)минут;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определение ответственного исполнителя в сфере земельных отношений - 15 (пятнадцать) минут;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приказ - 2 (два) рабочих дня.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Государственной корпорации;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канцелярии услугодателя;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канцелярии услугодателя в сфере архитектуры и градостроительства;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в сфере архитектуры и градостроительства;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в сфере архитектуры и градостроительства;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заинтересованные государственные органы и соответствующие службы;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Государственной корпорации;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 канцелярии услугодателя в сфере земельных отношений;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руководитель услугодателя в сфере земельных отношений;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ответственный исполнитель услугодателя в сфере земельных отношений.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услугодателя: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этап: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(либо уполномоченный представитель: юридического лица по документу, подтверждающий полномочия; физического лица по нотариально заверенной доверенности) (далее - услугополучатель) предоставляет документы в Государственной корпорации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работник Государственной корпорации воспроизводит электронные копии документов, после чего возвращает оригиналы услугополучателю и выдает расписку о приеме соответствующих документов, либо в случае предоставления услугополучателем неполного пакета документов,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выдает расписку об отказе в приеме документов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работник Государственной корпорации перенаправляет документы в канцелярию услугодателя - 1 (один) рабочий день;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работник канцелярии услугодателя регистрирует и предоставляет документы руководителю услугодателя - 15 (пятнадцать) минут;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руководитель услугодателя накладывает резолюцию и направляет документы в канцелярию услугодателя в сфере архитектуры и градостроительства - 1 (один) рабочий день;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работник канцелярии услугодателя в сфере архитектуры и градостроительства регистрирует и отправляет руководителю услугодателя в сфере архитектуры и градостроительства -15 (пятнадцать) минут;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в сфере архитектуры и градостроительства рассматривает документы и передает ответственному исполнителю услугодателя в сфере архитектуры и градостроительства - 15 (пятнадцать) минут;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ответственный исполнитель услугодателя в сфере архитектуры и градостроительства проверяет полноту документов и подготавливает акт выбора земельного участка с его ситуационной схемой (далее - акт) и направляет на согласование всем заинтересованным государственным органам, соответствующим службам и Государственной корпорации) - 7 (семь) рабочих дней; 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заинтересованные государственные органы и соответствующие службы согласовывают акт и представляют соответствующее заключение – 12 (двенадцать) рабочих дней.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представляет сведения, согласовывает акт с соответствующим заключением и счет (смету) на изготовление земельного-кадастрового плана и передают услугодателю в сфере архитектуры и градостроительства - 10 (десять) рабочих дней.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занятости испрашиваемого земельного участка Государственная корпорация направляет услугодателю в сфере архитектуры и градостроительства соответствующую информацию, которая будет служить основанием для отказа в предоставлении права на земельный участок - 3 (три) рабочих дней;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 отрицательном заключении ответственный исполнитель услугодателя в сфере архитектуры и градостроительства готовит заключение и направляет - 3 (три) рабочих дня услугополучателю через Государственной корпорации ;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при положительном заключении ответственный исполнитель услугодателя в сфере архитектуры и градостроительства готовит окончательный акт - 5 (пять) рабочих дней и направляет на согласование услугополучателю через Государственной корпорации; 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услугополучатель согласовывает окончательный акт и оплачивает за услуги земельно-кадастровых работ - 3 (три) рабочих дня. Срок действия несогласованного услугополучателем акта составляет - 10 (десять) рабочих дней.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этап: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сдает согласованный окончательный акт в Государственной корпорации -15 (пятнадцать) минут;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Государственная корпорация изготавливает земельно-кадастровый план и направляет руководителю услугодателя в сфере земельных отношений - 10 (десять) рабочих дней; 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канцелярии услугодателя в сфере земельных отношений регистрирует и предоставляет руководителю услугодателя в сфере земельных отношений - 15 (пятнадцать) минут;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услугодателя в сфере земельных отношений направляет земельно-кадастровый план ответственному исполнителю услугодателя в сфере земельных отношений - 15 (пятнадцать) минут;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услугодателя в сфере земельных отношений рассматривает и готовит приказ на утверждение земельно-кадастрового плана и направляет руководителю услугодателя в сфере земельных отношений - 3 (три) рабочих дня;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руководитель услугодателя в сфере земельных отношений утверждает земельно-кадастровый план и направляет ответственному исполнителю услугодателя в сфере земельных отношений - 15 (пятнадцать) минут;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ответственный исполнитель услугодателя в сфере земельных отношений на основании утвержденного земельно-кадастрового плана готовит проект решения и направляет на согласование руководителю услугодателя - 2 (два) рабочих дня;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руководитель услугодателя принимает решение и передает работнику канцелярии услугодателя - 3 (три) рабочих дня;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работник канцелярии услугодателя регистрирует и направляет копию решения ответственному исполнителю услугодателя в сфере земельных отношений для подготовки договора временного землепользования - 1 (один) рабочий день;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ответственный исполнитель услугодателя в сфере земельных отношений направляет копию решения с приложением земельно- кадастрового плана и договора в двух экземплярах через Государственной корпорации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услугополучателю для подписания в тот же день;</w:t>
      </w:r>
    </w:p>
    <w:bookmarkEnd w:id="75"/>
    <w:bookmarkStart w:name="z7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услугополучатель подписывает договор временного землепользования - 3 (три) рабочих дня;</w:t>
      </w:r>
    </w:p>
    <w:bookmarkEnd w:id="76"/>
    <w:bookmarkStart w:name="z7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работник Государственной корпорации направляет решение о предоставлении права землепользования на земельный участок с приложением земельно-кадастрового плана услугополучателю и второй экземпляр договора временного землепользования, подписанный услугополучателем ответственному исполнителю услугодателя в сфере земельных отношений для дальнейшего учета. 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корпорации и (или) иными услугодателями, а также порядка использования информационных систем в процессе оказания государственной услуги</w:t>
      </w:r>
    </w:p>
    <w:bookmarkStart w:name="z8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78"/>
    <w:bookmarkStart w:name="z8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 / бизнес–идентификационного номера (далее – БИН), а также пароля (осуществляется для незарегистрированных услугополучателей на портале);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ИИН/БИН и пароля (процесс авторизации) на портале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ИИН/БИН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государственной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"Предоставление земельного участка для строительства объекта в черте населенного пункта" (далее - Регламент),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, а также выбор услугополучателем регистрационного свидетельства электронной цифровой подписи (далее – ЭЦП) для удостоверения (подписания) запроса;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 и ИИН/БИН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государственной услуге в связи с не 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 удостоверенного (подписанного) ЭЦП услугополучателя через шлюз "электронного правительства" (далее – ШЭП);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через ШЭП поступает в Интегрированную информационную систему Государственной корпорации (далее – ИИС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услугодателем соответствия приложенных услугополучателем документов, указанных в Стандарте и основании для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государственной услуге в связи с имеющимися нарушениями в документах услугополучателя;</w:t>
      </w:r>
    </w:p>
    <w:bookmarkStart w:name="z8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услугополучателем результата оказания государственной услуги (уведомление в форме электронного документа) сформированный порталом.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bookmarkEnd w:id="80"/>
    <w:bookmarkStart w:name="z8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 через портал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Регламенту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1"/>
    <w:bookmarkStart w:name="z8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 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</w:t>
      </w:r>
    </w:p>
    <w:bookmarkEnd w:id="82"/>
    <w:bookmarkStart w:name="z8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Справочник бизнес процессов оказания государственной услуги размещается на портале, интернет-ресурсе услугодателя.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регламенту государственной услуги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"Предоставление земельного участка для строительства объекта в черте населенного пункта"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69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905500" cy="447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"Предоставление земельного участка для строительства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объекта в черте населенного пункта"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"Предоставление земельного участка для строительства  объекта в черте населенного пункта"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15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940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845300" cy="434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453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9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header.xml" Type="http://schemas.openxmlformats.org/officeDocument/2006/relationships/header" Id="rId9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