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a027" w14:textId="b26a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4 ноября 2015 года № 343. Зарегистрировано Департаментом юстиции Мангистауской области 7 декабря 2015 года № 2903. Утратило силу постановлением акимата Мангистауской области от 27 марта 2020 года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Мангистауской области от 04.05.2017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 внесены изменения на государственном языке, текст на русском языке не меняется в соответствии с постановлением акимата Мангистауской области от 04.06.2018 № 140(вводится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Мангистауской области от 04.05.2017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внесены изменения на государственном языке, текст на русском языке не меняется в соответствии с постановлением акимата Мангистауской области от 04.06.2018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Мангистауской области" (Калмуратова Г.М.) обеспечить его официальное опубликование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Ильмуханбетову Ш.Л.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Калмуратова Г.М.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ноябрь 2015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ноября 2015 года № 343</w:t>
            </w:r>
          </w:p>
        </w:tc>
      </w:tr>
    </w:tbl>
    <w:bookmarkStart w:name="z1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и продление разрешения на привлечение  иностранной рабочей силы работодателям для осуществления трудовой деятельности на территории соответствующей  административно-территориальной единицы, либо в рамках внутрикорпоративного перевода"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Мангистауской области от 04.05.2017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регламент изложен в новой редакции на государственном языке, текст на русском языке не меняется в соответствии с постановлением акимата Мангистауской области от 04.06.2018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- государственная услуга) оказывается местным исполнительным органом области (государственное учреждение "Управление координации занятости и социальных программ Мангистауской области") (далее – услугодатель).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от услугополучателя (работодателя) и выдача результата оказания государственной услуги осуществляются через: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единицы, либо мотивированный ответ об отказе в оказании государственной услуги.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 и (или) бумажная.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иных документов услугополучателя или электронного запроса услугополучателя,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утвержденным приказом исполняющего обязанности Министра здравоохранения и социального развития Республики Казахстан от 30 декабря 2016 года № 1142 (зарегистрирован в Реестре государственной регистрации нормативных правовых актов за № 14718) (далее – Стандарт), необходимых для оказания государственной услуги.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20 (двадцать) минут;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документов на соответствие требованиям законодательства Республики Казахстан – 3 (три) рабочих дня;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представленных услугополучателем – 4 (четыре) рабочих дня;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услугополучателя – в течение 1 (один) рабочего дня;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разрешения – 15 (пятнадцать) минут;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разрешения услугополучателю – в течение 11 (одиннадцать) рабочих дней, из которых услугополучатель в течение 10 (десять) рабочих дней представляет услугодателю копии документов, подтверждающие внесение сбора за выдачу разрешения;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20 (двадцать) минут;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 рассмотрение представленных документов на соответствие требованиям законодательства Республики Казахстан – 5 (пять) рабочих дней;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разрешения – 15 (пятнадцать) минут;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и выдача разрешения услугополучателю – в течение 1 (один) рабочего дня;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20 (двадцать) минут;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 рассмотрение представленных документов на соответствие требованиям законодательства Республики Казахстан – 3 (три) рабочих дня;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услугополучателя – в течение 1 (один) рабочего дня;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 – 15 (пятнадцать) минут;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разрешения услугополучателю – в течение 11 (одиннадцать) рабочих дней, из которых услугополучатель в течение 10 (десять) рабочих дней представляет услугодателю копии документов, подтверждающие внесение сбора за выдачу разрешения;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20 (двадцать) минут;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документов на соответствие требованиям законодательства Республики Казахстан – 3 (три) рабочих дня;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представленных услугополучателем – 4 (четыре) рабочих дня;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 – 15 (пятнадцать) минут;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уведомление услугополучателя и выдача разрешения – в течение 1 (один) рабочего дня;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20 (двадцать) минут;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 рассмотрение представленных документов на соответствие требованиям законодательства Республики Казахстан – 5 (пять) рабочих дней;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разрешения – 15 (пятнадцать) минут;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услугополучателя и выдача разрешения – в течение 1 (один) рабочего дня;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– 20 (двадцать) минут;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и рассмотрение представленных документов на соответствие требованиям законодательства Республики Казахстан – 5 (пять) рабочих дней;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разрешения – 15 (пятнадцать) минут;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услугополучателя и выдача разрешения – в течение 1 (один) рабочего дня.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отрывного талона заявления и регистрация в единой системе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документооборота;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комиссии для рассмотрения;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заседания комиссии;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услугополучателю;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разрешения;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роспись услугополучателя в журнале по оказанию государственной услуги.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по выдаче разрешений на привлечение иностранной рабочей силы;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документы, выдает отрывной талон заявления и регистрирует в единой системе документооборота – 20 (двадцать) минут;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представленный пакет документов на соответствие требованиям законодательства Республики Казахстан и передает комиссии для рассмотрения – 3 (три) рабочих дня;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рассматривает пакет документов представленные услугополучателем и составляет протокол заседания комиссии – 4 (четыре) рабочих дня;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уведомляет услугополучателя письмом – 1 (один) рабочий день;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ознакамливается с корреспонденцией и подписывает разрешение – 15 (пятнадцать) минут;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канцелярия услугодателя выдает разрешение услугополучателю под роспись в журнале по оказанию государственной услуги – в течение 11 (одиннадцать) рабочих дней, из которых услугополучатель в течение 10 (десять) рабочих дней представляет услугодателю копии документов, подтверждающие внесение сбора за выдачу разрешения;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документы, выдает отрывной талон заявления и регистрирует в единой системе документооборота – 20 (двадцать) минут;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и рассматривает представленный пакет документов на соответствие требованиям законодательства Республики Казахстан – 5 (пять) рабочих дней;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корреспонденцией и подписывает разрешение – 15 (пятнадцать) минут;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канцелярия услугодателя выдает разрешение услугополучателю под роспись в журнале по оказанию государственной услуги – в течение 1(один)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рабочего дня;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документы, выдает отрывной талон заявления и регистрирует в единой системе документооборота – 20 (двадцать) минут;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и рассматривает представленный пакет документов на соответствие требованиям законодательства Республики Казахстан – 3 (три) рабочих дня;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уведомляет услугополучателя письмом – 1 (один) рабочий день;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корреспонденцией и подписывает разрешение – 15 (пятнадцать) минут;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разрешение услугополучателю под роспись в журнале по оказанию государственной услуги – в течение 11 (одиннадцать) рабочих дней, из которых услугополучатель в течение 10 (десять) рабочих дней представляет услугодателю копии документов, подтверждающие внесение сбора за выдачу разрешения;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документы, выдает отрывной талон заявления и регистрирует в единой системе документооборота – 20 (двадцать) минут;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представленный пакет документов на соответствие требованиям законодательства Республики Казахстан и передает комиссии для рассмотрения – 3 (три) рабочих дня;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рассматривает пакет документов представленные услугополучателем и составляет протокол заседания комиссии – 4 (четыре) рабочих дня;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корреспонденцией и подписывает разрешение – 15 (пятнадцать) минут;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уведомляет услугополучателя, канцелярия услугодателя выдает разрешение услугополучателю под роспись в журнале по оказанию государственной услуги – в течение 1 (один) рабочего дня;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документы, выдает отрывной талон заявления и регистрирует в единой системе документооборота – 20 (двадцать) минут;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и рассматривает представленный пакет документов на соответствие требованиям законодательства Республики Казахстан – 5 (пять) рабочих дней;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корреспонденцией и подписывает разрешение – 15 (пятнадцать) минут;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уведомляет услугополучателя, канцелярия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выдает разрешение услугополучателю под роспись в журнале по оказанию государственной услуги – в течение 1 (один) рабочего дня;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разрешение: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принимает документы, выдает отрывной талон заявления и регистрирует в единой системе документооборота – 20 (двадцать) минут;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проверяет и рассматривает представленный пакет документов на соответствие требованиям законодательства Республики Казахстан – 5 (пять) рабочих дней;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ознакамливается с корреспонденцией и подписывает разрешение – 15 (пятнадцать) минут;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уведомляет услугополучателя, канцелярия услугодателя выдает разрешение услугополучателю под роспись в журнале по оказанию государственной услуги – в течение 1 (один) рабочего дня.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через портал: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БИН), а также пароля (осуществляется для незарегистрированных услугополучателей на портале);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на портале сообщения об отказе в авторизации в связи с имеющимися нарушениями в данных услугополучателя;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регламенте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- Регламент),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(подписания) запроса;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(далее – ШЭП) в автоматизированном рабочем месте региональный шлюз "электронного правительства" (далее – АРМ РШЭП) для обработки запроса услугодателем;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пункте 9 Стандарта и основаниям для оказания услуги;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в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