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1b44" w14:textId="220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2015 года № 331. Зарегистрировано Департаментом юстиции Мангистауской области 07 декабря 2015 года № 2901. Утратило силу постановлением акимата Мангистауской области от 16 апреля 2018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постановлением акимата Мангистауской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 внесены изменения на казахском языке, текст на русском языке не меняется в соответствии с постановлением акимата Мангистауской области от 14.12.2016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21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архитектурной, градостроительной и строительной деятельности" (зарегистрировано в Реестре государственной регистрации нормативных правовых актов за № 2540, опубликовано в газете "Огни Мангистау" от 13 декабря 2014 года № № 208-209 (11422-11423)).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архитектурыи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331</w:t>
            </w:r>
          </w:p>
        </w:tc>
      </w:tr>
    </w:tbl>
    <w:bookmarkStart w:name="z2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документов и выдача результата оказания государственной услуги осуществляются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www.e.gov.kz (далее -портал).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электронная (частично автоматизированная) и (или)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№13160) (далее - стандарт).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предоставления результата оказания государственной услуги: электронная.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заявление услугополучателя (либо его представителя) согласно приложению 2 к стандарту с прилагаемыми документами согласно пункта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заявление).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(далее - ИСАР):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день подписания в течение 15 (пятнадцати) минут регистрирует справку и направляет их в Государственную корпорацию;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направляет ответственному исполнителю услугодателя;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ИСАР, готовит справку и направляет их руководителю услугодателя для подписания;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день подписания в течение 15 (пятнадцати) минут регистрирует справку и направляет их в Государственную корпорацию;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 выдаче справки по уточнению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уточнении адреса объекта недвижимости (при отсутствии архивных сведений об изменении адреса объекта недвижимости в ИСАР):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их руководителю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направление ответственному исполнителю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заявления и регистрация в ИСАР. Подготовка справки и направление на подпись руководителю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Государственную регистрацию;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их руководителю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направление ответственному исполнителю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представленного заявления и выезд на место нахождения объекта недвижимости с обязательной регистрацией его в ИСАР с указанием регистрационного кода адреса. Подготовка справки и направление на подпись руководителю услугодателя;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Государственную корпорацию.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 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уточнении адреса объекта недвижимости (при отсутствии архивных сведений об изменении адреса объекта недвижимости в ИСАР):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и направляет их в Государственную корпорацию;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 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 услугодателя;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в и направляет их в Государственную корпорацию;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 уточнении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1 - ввод оператора Государственной корпорации в автоматизированное рабочее место Интегрированной информационной системы ГК (далее - АРМИИСГК) логина и пароля (процесс авторизации) для оказания государственной услуги в течение 1 (одной) минуты;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1 (одной) минуты;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1 - проверка наличия данных услугополучателя в ГБД ФЛ/ГБД ЮЛ, данных доверенности в ЕНИС в течение 1 (одной) минуты;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1 (одной) минуты;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6 - регистрация электронного пакета документа в АРМ РШЭП в течение 1 (одной) минуты;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приложенных услугополучателем пакета документов в течение 1 (одной) минуты;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1 (одной) минуты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8 - получение услугополучателем через оператора Государственной корпораци результата государственной услуги (выдача справки) сформированной АРМ РШЭП в течение 1 (одной) минуты.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1 - проверка на портале подлинности данных о зарегистрированном услугополучателе через ИИН и (или) БИН и пароль;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в регистрационном свидетельстве ЭЦП);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направление электронного пакета документа (запроса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 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недвижимости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недвижимости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331</w:t>
            </w:r>
          </w:p>
        </w:tc>
      </w:tr>
    </w:tbl>
    <w:bookmarkStart w:name="z2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www.e.gov.kz, (далее - портал).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архитектурно-планировочное задание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- стандарт) с приложением следующих исходных материалов:</w:t>
      </w:r>
    </w:p>
    <w:bookmarkEnd w:id="102"/>
    <w:bookmarkStart w:name="z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Мангистауской области от 14.12.2016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(либо его представителя) согласно 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прилагаемыми документами согласно пункта 9 стандарта (далее - заявление).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 в течение - 5 (пяти) рабочих дней;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несложных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выдачу АПЗ и технических условий – 6 (шесть)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(АПЗ, технических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сложных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– 15 (пятнадцать) рабочих дней; на получение исходных материалов (АПЗ, технических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 готовит результат государственной услуги, за исключением случаев мотивированного отказа,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дает мотированный ответ о прекращении рассмотрения заявления – 2 (два) рабочих дня;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в течение 30 (тридцати) минут.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Мангистауской области от 14.12.2016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зарегистрированное заявление с входящим номером;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готовый результат государственной услуги;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государственной услуги;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 в течение - 5 (пяти) рабочих дней;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несложных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выдачу АПЗ и технических условий – 6 (шесть)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(АПЗ, технических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сложных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– 15 (пятнадцать) рабочих дней; на получение исходных материалов (АПЗ, технических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 готовит результат государственной услуги, за исключением случаев мотивированного отказа,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дает мотированный ответ о прекращении рассмотрения заявления – 2 (два) рабочих дня;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и выдает услугополучателю результат государственной услуги в течение 30 (тридцати)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Мангистауской области от 14.12.2016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оператора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наличия данных услугополучателя в ГБД ФЛ/ГБД ЮЛ, данных доверенности в ЕНИС;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(ззаявления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пакета документа в АРМ РШЭП;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пакета документов;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15 (пятнадцать) или 17 (семнадцать) рабочих дней.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услуге в связи с не подтверждением подлинности ЭЦП услугополучателя;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пакета документа (заявление услугополучателя) удостоверенного (подписанного) ЭЦП услугополучателя через ШЭП в АРМ РШЭП для обработки заявления услугодателем;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15 (пятнадцать) или 17 (семнадцать) рабочих дней.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Мангистауской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331</w:t>
            </w:r>
          </w:p>
        </w:tc>
      </w:tr>
    </w:tbl>
    <w:bookmarkStart w:name="z2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Мангистауской области (далее – услугодатель).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документов и выдача результата оказания государственной услуги осуществляются через: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 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предоставления результата оказания государственной услуги: бумажная.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по форме согласно приложения 1 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(далее-стандарт),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№13160) (далее – стандарт) с прилагаемыми документами согласно пункта 9 стандарта (далее – заявление).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готовый результат государственной услуги;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государственной услуги;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услугополучателю.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АРМИИСГК) логина и пароля (процесс авторизации) для оказания государственной услуги;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1 - проверка наличия данных услугополучателя в ГБД ФЛ/ГБД ЮЛ, данных доверенности в ЕНИС;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6 - регистрация электронного пакета документа в АРМ РШЭП;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 2 - проверка (обработка) услугодателем соответствия приложенных услугополучателем пакета документов;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ЦОН расписки о приеме соответствующих документов;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8 - получение услугополучателем через оператора Государственной корпорации результата государственной услуги (выдача решения) сформированной АРМ РШЭП.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 При обращении в Государственную корпорацию день приема документов не входит в срок оказания государственной услуги.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(перепланировку, переоборудование)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(отдельных частей) существующих зданий,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связанных с изменением несущих и ограждающих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(перепланировку, переоборудование)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(отдельных частей) существующих зданий,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связанных с изменением несущих и ограждающих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