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9ebc" w14:textId="cfc9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04 ноября 2015 года № 338. Зарегистрировано Департаментом юстиции Мангистауской области от 07 декабря 2015 года № 2898. Утратило силу постановлением акимата Мангистауской области от 5 марта 2020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Законом Республики Казахстан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 – санитарного заключения на объекты государственного ветеринарно – санитарного контроля и надзора";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деятельностью в сфере ветеринарии";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животных, с выдачей ветеринарного паспорта";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постановлением акимата Мангистауской области от 08.02.2019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государственном языке, текст на русском языке не меняется в соответствии с постановлениями акимата Мангистауской области от 06.11.2017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08.02.2019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Мангистауской области обеспечить официальное опубликование данного постановления в информационно - правовой системе "Әділет" и в средствах массовой информации, размещение на интернет – ресурсе акимата Мангистауской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Амиржанова Р.М.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 Хамиев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ноябрь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2015 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ветеринарно-санитарного заключения на объекты государственного ветеринарно-санитарного контроля и надзора"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 – санитарного заключения на объекты государственного ветеринарно-санитарного контроля и надзора" (далее - государственная услуга) оказывается государственным ветеринарным врачом, на оснавании списка утвержденного местными исполнительными органоми районов, городов областного значения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районов и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Мангистауской области от 23.06.2016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ветеринарно-санитарное заключение о соответствии объекта ветеринарным (ветеринарно – санитарным) правилам и требованиям или о несоответствии объекта ветеринарным (ветеринарно-санитарным) правилам и требованиям с рекомендацией об устранении выявленных нарушений (далее – ветеринарно-санитарное заключение), либо мотивированный ответ об отказе в оказании государственной услуги по основаниям, предусмотренным пунктом 8-1 настоящего регламента государственной услуги.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Ветеринарно-санитарное заключение оформляется в электронной форме, распечатывается на бланке, подписывается услугодателем и заверяется печатью.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направляется уведомление о месте, дате и времени получения ветеринарно-санитарного заключения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Мангистауской области от 06.11.2017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в произвольной форме и иных документов услугополучателя (либо его представителя по доверенности),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ветеринарно – санитарного заключения на объекты государственного ветеринарно-санитарного контроля и надзора", утвержденным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 11959) (далее – Стандарт).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услугодателя – 15 (пятнадцать) минут;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15 (пятнадцать) минут;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 и оформление результата оказания государственной услуги – 5 (пять) рабочих дней;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результата оказания государственной услуги руководителем услугодателя – 15 (пятнадцать) минут;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5) выдача результата оказания государственной услуги услугополучателю (либо его представителю по доверенности) – 15 (пятнадцать) минут.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акимата Мангистауской области от 06.11.2017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в канцелярии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роспись услугополучателя в получении результата оказания государственной услуги в журнале.</w:t>
      </w:r>
    </w:p>
    <w:bookmarkStart w:name="z1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документы, подтверждает принятия документов на бумажном носителе отметкой на его копии с указанием даты и времени приема пакета документов и направляет документы руководителю услугодателя – 15 (пятнадцать) минут;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ответственному исполнителю услугодателя для дальнейшего рассмотрения и оформления результата оказания государственной услуги – 15 (пятнадцать) минут;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документы, проводит инспектирование объекта и выдает ветеринарно-санитарное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– 5 (пять) рабочих дней;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в канцелярию услугодателя – 15 (пятнадцать) минут;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(либо его представителю по доверенности) результат оказания государственной услуги – 15 (пятнадцать) минут.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акимата Мангистауской области от 06.11.2017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Основаниями для отказа в оказании государственной услуги являются: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     установление недостоверности документов, представленных заявителем для получения ветеринарно-санитарного заключения, и (или) данных (сведений), содержащихся в них;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    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ветеринарно - санитарного заключения;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    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ветеринарно-санитарного заключения.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8-1 в соответствии с постановлением акимата Мангистауской области от 06.11.2017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использования информационных систем в процессе оказания государственной услуги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акимата Мангистауской области от 14.04.2017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обращении услугополучателя через портал в "личный кабинет" услугополучателя направляется уведомление о месте, дате и времени получения ветеринарно-санитарного заключения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свидетельства, удостоверенного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 – 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или бизнес-идентификационный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обработка услугодателем заявления услугополучателя полученного из портала в единой автоматизированной системе управления отраслями агропромышленного комплекса "e-Agriculture" (далее - ИС ЕАСУ);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соответствия приложенных услугополучателем документов, указанных в Стандарте,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в ИС ЕАСУ. Электронный документ формируется с использованием ЭЦП уполномоченного лица услугодателя.</w:t>
      </w:r>
    </w:p>
    <w:bookmarkStart w:name="z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Функциональные взаимодействия информационных систем,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портале интернет-ресурсе услугодателя.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объекты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453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объекты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 и надзора"</w:t>
            </w:r>
          </w:p>
        </w:tc>
      </w:tr>
    </w:tbl>
    <w:bookmarkStart w:name="z1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ветеринарно-санитарного заключения на объекты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ветеринарно-санитарного контроля и надзора"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Мангистауской области от 06.11.2017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2015 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ветеринарной справки"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ветеринарной справки" (далее – государственная услуга) оказывается государственными ветеринарными организациями, созданными местными исполнительными органами районов, городов областного значения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услугодателя.</w:t>
      </w:r>
    </w:p>
    <w:bookmarkStart w:name="z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31"/>
    <w:bookmarkStart w:name="z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ветеринарная справка,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ветеринарной справки", утвержденным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 11959) (далее – стандарт).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ветеринарных справках вносятся в информационную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Мангистауской области от 23.06.2016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в произвольной форме и иных документов услугополучателя (либо его представителя по доверенности),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Start w:name="z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выдача результата – в течение дня обращения;</w:t>
      </w:r>
    </w:p>
    <w:bookmarkStart w:name="z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журнале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результата оказания государственной услуги.</w:t>
      </w:r>
    </w:p>
    <w:bookmarkStart w:name="z2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 области ветеринарии.</w:t>
      </w:r>
    </w:p>
    <w:bookmarkStart w:name="z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 области ветеринарии, аттестованный ветеринарный врач: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документы и регистрирует в журнале регистрации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документы и проводит ветеринарный осмотр животного, продукции или сырья животного происхождения, на основе сведений о животном, имеющихся в базе данных по идентификации сельскохозяйственных животных или выписке из нее, ветеринарного паспорта, а также оценки эпизоотической ситуации территории на момент обращения выдает ветеринарную справку, заверенную подписью и печатью – в течение дня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ветеринарную справку или мотивированный отказ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ветеринарных справках вносятся в информационную систему "Государственная база данных "Е-лицензирование".</w:t>
      </w:r>
    </w:p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Основаниями для отказа в оказании государственной услуги являются:</w:t>
      </w:r>
    </w:p>
    <w:bookmarkEnd w:id="38"/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неполный пакет документов;</w:t>
      </w:r>
    </w:p>
    <w:bookmarkEnd w:id="39"/>
    <w:bookmarkStart w:name="z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недостоверности документов, представленных заявителем для получения ветеринарной справки, и (или) данных (сведений), содержащихся в них;</w:t>
      </w:r>
    </w:p>
    <w:bookmarkEnd w:id="40"/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(ухудшение) эпизоотической ситуации места происхождения (нахождения) животного, продукции и сырья животного происхождения по инфекционным болезням животных;</w:t>
      </w:r>
    </w:p>
    <w:bookmarkEnd w:id="41"/>
    <w:bookmarkStart w:name="z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неблагополучной зоны места происхождения (нахождения) животного, продукции и сырья животного происхождения;</w:t>
      </w:r>
    </w:p>
    <w:bookmarkEnd w:id="42"/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индивидуального номера животного;</w:t>
      </w:r>
    </w:p>
    <w:bookmarkEnd w:id="43"/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несоответствие животного, продукции и сырья животного происхождения, транспортного средства ветеринарным (ветеринарно</w:t>
      </w:r>
    </w:p>
    <w:bookmarkEnd w:id="44"/>
    <w:bookmarkStart w:name="z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санитарным) требованиям и правилам;</w:t>
      </w:r>
    </w:p>
    <w:bookmarkEnd w:id="45"/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отношении заявителя имеется вступившее в законную силу решение </w:t>
      </w:r>
    </w:p>
    <w:bookmarkEnd w:id="46"/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(приговор) суда о запрещении деятельности или отдельных видов деятельности, требующих получения ветеринарной справки;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ветеринарной справки.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8-1 в соответствии с постановлением акимата Мангистауской области от 06.11.2017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портале интернет – ресурсе услугодателя.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ветеринарной справки"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Мангистауской области от 06.11.2017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2015 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(далее - государственная услуга) оказывается местным исполнительным органом в лице государственного учреждения "Управление ветеринарии Мангистауской области"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районов и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Мангистауской области от 23.06.2016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49"/>
    <w:bookmarkStart w:name="z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подтверждение о присвоении учетного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или переоформление присвоенного учетного номера (далее – подтверждение),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добавок", утвержденным приказом Министра сельского хозяйства Республики Казахстан от 6 мая 2015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 11959) (далее – стандарт).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3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в произвольной форме и иных документов услугополучателя (либо его представителя по доверенности),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Start w:name="z3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52"/>
    <w:bookmarkStart w:name="z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услугодателя – 15 (пятнадцать) минут;</w:t>
      </w:r>
    </w:p>
    <w:bookmarkEnd w:id="53"/>
    <w:bookmarkStart w:name="z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руководителем услугодателя </w:t>
      </w:r>
      <w:r>
        <w:rPr>
          <w:rFonts w:ascii="Times New Roman"/>
          <w:b w:val="false"/>
          <w:i w:val="false"/>
          <w:color w:val="000000"/>
          <w:sz w:val="28"/>
        </w:rPr>
        <w:t>– 15 (пятнадцать) минут;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 и оформление результата оказания государственной услуги: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подразделение местного исполнительного органа района (города областного значения), осуществляющего деятельность в области ветеринарии – 7 (семь) рабочих дней;</w:t>
      </w:r>
    </w:p>
    <w:bookmarkEnd w:id="56"/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и/или организационно - правовой формы и не повлекшее изменение вида осуществляемой деятельности объекта производства – 5 (пять) рабочих дней;</w:t>
      </w:r>
    </w:p>
    <w:bookmarkEnd w:id="57"/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вида деятельности объекта производства проходит повторную процедуру присвоения учетного номера в сроки, установленные настоящим стандартом государственной услуги;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убойные площадки для подтверждения имеющегося учетного номера проходят процедуру переоформления учетного номера в сроки, установленные настоящим стандартом государственной услуги;</w:t>
      </w:r>
    </w:p>
    <w:bookmarkEnd w:id="59"/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результата оказания государственной услуги руководителем услугодателя – 15 (пятнадцать) минут;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результата оказания государственной услуги услугополучателю (либо его представителю по доверенности) – 15 (пятнадцать) минут. </w:t>
      </w:r>
    </w:p>
    <w:bookmarkEnd w:id="61"/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проверят полноту представленных документов.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акимата Мангистауской области от 06.11.2017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Основаниями для отказа в оказании государственной услуги являются: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учетного номера, и (или) данных (сведений), содержащихся в них;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документов, объектов, данных и сведений, необходимых для присвоения учетного номера;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объекта производства требованиям законодательства Республики Казахстан в области ветеринарии в соответствии с выданным ветеринарно-санитарным заключением, а также, несоответствие ветеринарным (ветеринарно-санитарным) требованиям страны, в которую осуществляется экспорт, в случае если заявитель - объекта производства, является экспортером;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учетного номера объекту производства;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учетного номера объекту производства.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5-1 в соответствии с постановлением акимата Мангистауской области от 06.11.2017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в канцелярии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роспись услугополучателя в получении результата оказания государственной услуги в журнале.</w:t>
      </w:r>
    </w:p>
    <w:bookmarkStart w:name="z3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канцелярия услугодателя принимает и регистрирует документы, подтверждает принятия документов на бумажном носителе отметкой на его копии с указанием даты и времени приема пакета документов и направляет документы руководителю услугодателя – 15 (пятнадцать) минут;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ответственному исполнителю услугодателя для дальнейшего рассмотрения и оформления результата оказания государственной услуги – 15 (пятнадцать) минут;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и регистрирует запрос о присвоении учетного номера объекту производства, присваивает объекту производства учетный номер и оформляет подтверждение о присвоении учетного номера объекту производства (далее – подтверждение):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подразделение местного исполнительного органа района (города областного значения), осуществляющего деятельность в области ветеринарии – 7 (семь) рабочих дней;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случае изменения наименования и (или) организационно-правовой формы и не повлекшее изменение вида осуществляемой деятельности объекта производства – 5 (пять) рабочих дней;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случае изменения вида деятельности объекта производства проходит повторную процедуру присвоения учетного номера в сроки, установленные настоящим регламентом государственной услуги;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убойные площадки для подтверждения имеющегося учетного номера проходят процедуру переоформления учетного номера в сроки, установленные настоящим регламентом государственной услуги;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4) руководитель услугодателя подписывает результат оказания государственной услуги и направляет в канцелярию услугодателя </w:t>
      </w:r>
      <w:r>
        <w:rPr>
          <w:rFonts w:ascii="Times New Roman"/>
          <w:b w:val="false"/>
          <w:i w:val="false"/>
          <w:color w:val="000000"/>
          <w:sz w:val="28"/>
        </w:rPr>
        <w:t>– 15 (пятнадцать) минут;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5) канцелярия услугодателя выдает услугополучателю (либо его представителю по доверенности) результат оказания государственной услуги – 15 (пятнадцать) минут.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акимата Мангистауской области от 06.11.2017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использования информационных систем в процессе оказания государственной услуги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акимата Мангистауской области от 14.04.2017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свидетельства, удостоверенного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или бизнес-идентификационный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обработка услугодателем заявления услугополучателя полученного из портала в единой автоматизированной системе управления отраслями агропромышленного комплекса "e-Agriculture" (далее - ИС ЕАСУ);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соответствия приложенных документов услугополучателя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в ИС ЕАСУ. Электронный документ формируется с использованием ЭЦП уполномоченного лица услугодателя.</w:t>
      </w:r>
    </w:p>
    <w:bookmarkStart w:name="z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Функциональные взаимодействия информационных систем,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2"/>
    <w:bookmarkStart w:name="z4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портале интернет-ресурсе услугодателя.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учетных номеров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 хранение, переработку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реализацию животных,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происхождения, а также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производству, 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кормовых добавок"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учетных номеров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осуществляющим выращение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 хранение, переработку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животных,продукции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а также 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 ветеринарных препаратов,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кормовых добавок"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Мангистауской области от 06.11.2017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2015 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идентификации сельскохозяйственных животных, с выдачей ветеринарного паспорта"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идентификации сельскохозяйственных животных, с выдачей ветеринарного паспорта" (далее – государственная услуга) оказывается государственными ветеринарными организациями, созданными местными исполнительными органами, районов и городов областного значения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выписки из ветеринарного паспорта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 elicense.kz (далее – портал).</w:t>
      </w:r>
    </w:p>
    <w:bookmarkStart w:name="z4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–электронная (частично автоматизированная) или бумажная.</w:t>
      </w:r>
    </w:p>
    <w:bookmarkEnd w:id="84"/>
    <w:bookmarkStart w:name="z4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присвоение индивидуального номера животным одним из способов идентификации сельскохозяйственных животных с выдачей ветеринарного паспорта, выдача дубликата, выдача выписки из ветеринарного паспорта, либо мотивированный ответ об отказе в оказании государственной услуги по основаниям, предусмотренным пунктом 8-1 настоящего регламента государственной услуги.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Мангистауской области от 06.11.2017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документов услугополучателя (либо его представителя по доверенности),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"Проведение идентификации сельскохозяйственных животных, с выдачей ветеринарного паспорта", утвержденным приказом Министра сельского хозяйства Республики Казахстан от 6 мая 2015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 11959) (далее – стандарт).</w:t>
      </w:r>
    </w:p>
    <w:bookmarkStart w:name="z4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выдача результата - осуществляется согласно срокам ее проведения, определенными местными исполнительными органами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государственная услуга при утере, повреждении (невозможно определить индивидуальный номер) бирок (бирки) оказывается в течение 2 (двух) рабочих дней со дня поступления бирок услугодателю, с присвоением животному нового индивидуального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или повреждении одной из бирок у крупного животного, в течение 2 (двух) рабочих дней со дня поступления дубликата навесной бирки услугодателю.</w:t>
      </w:r>
    </w:p>
    <w:bookmarkStart w:name="z4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журнале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результата оказания государственной услуги.</w:t>
      </w:r>
    </w:p>
    <w:bookmarkStart w:name="z4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 области ветеринарии.</w:t>
      </w:r>
    </w:p>
    <w:bookmarkStart w:name="z5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 области ветеринарии, аттестованный ветеринарный врач: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документы и регистрирует в журнале регистрации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время и место проведения идентификации сельскохозяйственных животных, проводит идентификацию сельскохозяйственных животных, присваивает животному индивидуальный номер способами идентификации, осуществляет ведение базы данных (ввод данных в базу данных);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услугополучателю (либо его представителю по доверенности) результат оказания государственной услуги - 30 (тридцать) минут.</w:t>
      </w:r>
    </w:p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Основаниями для отказа в оказании государственной услуги являются:</w:t>
      </w:r>
    </w:p>
    <w:bookmarkEnd w:id="91"/>
    <w:bookmarkStart w:name="z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     установление недостоверности документов, представленных заявителем для получения индивидуального номера животному с выдачей ветеринарного паспорта, и (или) данных (сведений), содержащихся в них;</w:t>
      </w:r>
    </w:p>
    <w:bookmarkEnd w:id="92"/>
    <w:bookmarkStart w:name="z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    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индивидуального номера животному с выдачей ветеринарного паспорта;</w:t>
      </w:r>
    </w:p>
    <w:bookmarkEnd w:id="93"/>
    <w:bookmarkStart w:name="z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    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индивидуального номера животному с выдачей ветеринарного паспорта.".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8-1 в соответствии с постановлением акимата Мангистауской области от 06.11.2017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использования информационных систем в процессе оказания государственной услуги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акимата Мангистауской области от 14.04.2017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свидетельства, удостоверенного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или бизнес-идентификационный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обработка услугодателем заявления услугополучателя полученного из портала в единой автоматизированной системе управления отраслями агропромышленного комплекса "e-Agriculture" (далее - ИС ЕАСУ);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соответствия приложенных услугополучателем документов, указанных в Стандарте,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в ИС ЕАСУ. Электронный документ формируется с использованием ЭЦП уполномоченного лица услугодателя.</w:t>
      </w:r>
    </w:p>
    <w:bookmarkStart w:name="z5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Функциональные взаимодействия информационных систем,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6"/>
    <w:bookmarkStart w:name="z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портале интернет-ресурсе услугодателя.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ветеринарного паспорта"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функциональные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517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ветеринарного паспорта"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идентификации сельскохозяйственных животных, с выдачей ветеринарного паспорта"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691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2015 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для занятия деятельностью в сфере ветеринарии"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для занятия деятельностью по проведению ветеринарно-санитарной экспертизы продукции и сырья животного происхождения" (далее - государственная услуга) оказывается местным исполнительным органом в лице государственного учреждения "Управление ветеринарии Мангистауской области"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bookmarkStart w:name="z5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или бумажная.</w:t>
      </w:r>
    </w:p>
    <w:bookmarkEnd w:id="98"/>
    <w:bookmarkStart w:name="z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и (или) приложение к лицензии, переоформление, дубликат лицензии и (или) приложения к лицензии для занятия деятельностью в сфере ветеринарии,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для занятия деятельностью в сфере ветеринарии", утвержденным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 11959) (далее – стандарт).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результат оказания государственной услуги оформляется в электронной форме, распечатывается, подписывается руководителем услугодателя и заверяется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осуществляется физическим и юридическим лицам (далее – услугополучатели) на платной основе. При оказании государственной услуги в бюджет по месту нахождения услугополучателем уплачивается лицензионный сбор за право занятия деятельностью в области ветеринарии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кодекс).</w:t>
      </w:r>
    </w:p>
    <w:bookmarkStart w:name="z5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в произвольной форме и иных документов услугополучателя (либо его представителя по доверенности),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Start w:name="z6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и направление на исполнение ответственному исполнителю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 и оформление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и (или) приложения к лицензии - не позднее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переоформлении лицензии и (или) приложения к лицензии – в течении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дубликатов лицензии и (или) приложения к лицензии – в течении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результата оказания государственной услуги руководителем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(либо его представителю по доверенности) – 15 (пятнадцать) минут.</w:t>
      </w:r>
    </w:p>
    <w:bookmarkStart w:name="z6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в канцелярии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роспись услугополучателя в получении результата оказания государственной услуги в журнале.</w:t>
      </w:r>
    </w:p>
    <w:bookmarkStart w:name="z6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Start w:name="z6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документы, подтверждает принятия документов на бумажном носителе отметкой на его копии с указанием даты и времени приема пакета документов и направляет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ответственному исполнителю услугодателя для дальнейшего рассмотрения и оформления результата оказания государственной услуги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оформляет: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и (или) приложения к лицензии - не позднее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переоформлении лицензии и (или) приложения к лицензии – в течении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дубликатов лицензии и (или) приложения к лицензии – в течении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в канцелярию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(либо его представителю по доверенности) результат оказания государственной услуги – 15 (пятнадцать) минут.</w:t>
      </w:r>
    </w:p>
    <w:bookmarkStart w:name="z6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использования информационных систем в процессе оказания государственной услуги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акимата Мангистауской области от 14.04.2017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6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при оказании государственной услуги через портал: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портале электронного правительства (далее – ПЭП) с помощью своего регистрационного свидетельства электронно-цифровой подписи (далее – ЭЦП), которое хранится в интернет-браузере компьютера (осуществляется для незарегистрированных потребителей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потребителя регистрационного свидетельства ЭЦП, процесс ввода потребителем пароля (процесс авторизации) на ПЭП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индивидуальный идентификационный номер или бизнес - идентификационный номер (далее -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ПЭП-ом сообщения об отказе в авторизации в связи с имеющимися нарушениями в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платежный шлюз электронного правительства (далее – ПШЭП), далее информация об оплате поступает в информационную систему государственной базы данных (далее - ИС ГБД "Е-лицензирование");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 ЭЦП,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сформированного ПЭП-ом. Электронный документ формируется с использованием ЭЦП уполномоченного лица услугодателя.</w:t>
      </w:r>
    </w:p>
    <w:bookmarkStart w:name="z8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11.Функциональные взаимодействия информационных систем,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7"/>
    <w:bookmarkStart w:name="z8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портале, интернет-ресурсе услугодателя.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для занятия деятельностью в сфере ветеринарии"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2015 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физических и юридических лиц, осуществляющих предпринимательскую деятельность в области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постановлением акимата Мангистауской области от 08.02.2019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