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32fc" w14:textId="cf63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здравоохранение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ноября 2015 года № 341. Зарегистрировано Департаментом юстиции Мангистауской области от 27 ноября 2015 года № 2892. Утратило силу постановлением акимата Мангистауской области от 11 декабря 2019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здравоохранение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здравоохранение Мангистауской области" (Бектубаев Р.Ф.) обеспечить официальное опубликование данного постановления в информационно-правовой системе "Әділет" и средствах массовой информации,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Нургазиевой Б.Г.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здравоохранение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Р.Ф. Бектубаев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ноябрь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здравоохранения Мангистауской области"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Мангистауской области" является государственным органом, осуществляющим руководство в области охраны здоровья граждан.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здравоохранения Мангистауской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здравоохранения Мангистауской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здравоохранения Мангистауской области" вступает в гражданско-правовые отношения от своего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здравоохранения Мангистауской области" имеет право выступать стороной гражданско-правовых отношений от имени государство, если оно уполномочено на это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здравоохранения Мангистауской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здравоохранения Мангистауской области"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здравоохранения Мангистауской области" утверждаются в соответствии с действующим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130000, город Актау, 3 микрорайон, здание № 100.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денсаулық сақтау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здравоохранения Мангистауской области".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"Управление здравоохранения Мангистауской области" является акимат Мангистауской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здравоохранения Мангистауской области".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здравоохранения Мангистауской области" осуществляется из областного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здравоохранения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здравоохранения Мангистауской области".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"Управление здравоохранения Мангистауской области" самостоятельно в соответствии с требованиями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права и обязанности Управления здравоохранения Мангистауской области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государственного учреждения "Управление здравоохранения Мангистауской области" является улучшение здоровья граждан путем эффективного формирования и реализации государственной политики, осуществления межотраслевой координации и государственного регулирования предоставления услуг в области здравоохранения.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задачами государственное учреждение "Управление здравоохранения Мангистауской области"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охраны здоровья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и укрепление состояния здоровья населения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обеспечения гражданам бесплатной медицинской помощи в пределах гарантированного государственного объема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организаций здравоохранения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кадровое оснащение организаций здравоохранения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качества оказания государственных услуг в сфере здравоохранения области.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"Управление здравоохранения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 и обеспечивает реализацию программ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гражданами Республики Казахстан и оралманами права на гарантированный объем бесплатной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содержанием лиц, находящихся в центрах временной адаптации и детоксикации;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стабильность в деятельности государственных организаций здравоохранения, финансируемых из местного бюджета, и использование бюджетных средств для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комплекс мероприятий по стимулированию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безопасности и охране труда, профилактике бытового и дорожно-транспортного травматизма;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планирование и использование ресурсов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повышению качества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 населения к информации по вопросам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мер по развитию добровольного безвозмездного донорства крови и ее компонентов: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оплачивает проезд внутри страны отдельным категориям граждан по перечню, определяемому местными представительными органами областей,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контроль за кадровым обеспечением государственных организацй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кадровому обеспечению государственных организаций здравоохранения, включая меры социальной поддержки и закрепления молодых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строительству и развитию сети организаций здравоохранения по области,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государственного и негосударственного секторов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оказание бесплатной медицинской помощи, лекарственными средствами и изделиями медицинского назначения при чрезвычайных ситуациях, введении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межрегиональное и международное сотрудничество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лицензирование медицинской и фармацевтической деятельности, а также видов деятельности, связанных с оборотом наркотических средств, психотропных веществ и прекурсоров в области здравоохранения,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подготовку, повышение квалификации и переподготовку кадров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оказание населению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 согласия родителей или иных законных представителей направление детей с ограниченными возможностями на психолого-медико-педагогические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 осуществляет государственный контроль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заключают и реализуют меморандум с уполномоченным органом, направленный на достижение конечных результатов деятельности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выполнению решения суда о направлении гражданина, больного туберкулезом, на принудительное лечение: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субъектов, осуществляющих розничную реализацию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законодательства Республики Казахстан о разрешениях и уведомлениях по занятию медицинской и фармацевтической деятельностью, а также видов деятельности, связанных с оборотом наркотических средств, психотропных веществ и прекурсоров в подведомственных медицинских организациях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субъектов здравоохранения, осуществляющих оптовую реализацию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обучение и аттестацию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 в случае отсутствия специалиста с фармацевтическим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руководителей подведомственных организаций на профессиональную компетентность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 уведомлений о начале или прекращении осуществления деятельности в области здравоохранения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а также ведение государственного электронного реестра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обеспечение функционирования санитарной авиации области.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здравоохранения Мангистауской области" при реализации возложенных на него задач и осуществления своих функции имеет право в установленном порядке: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на рассмотрение аппаратных совещаний, заседания акимата области, сессии областного маслихата по вопросам развития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обсуждении проектов, постановлений уполномоченного центрального исполнительного органа в сфере охраны здоровья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защищать интересы государственной системы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осуществления задач и функций взаимодействовать с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государственных органов, иных организаций информацию, необходимую для выполнения своих функций; а также представлять им оперативную информацию по запрашиваемым вопросам, входящим в их компетенцию; информация аналитического характера и для служебного пользования предоставляется по согласованию с курирующим заместителем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полномочия в соответствии с действующим законодательством.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Обязанности Управления здравоохранения Мангистауской области: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законов и других нормативных и правовых актов Республики Казахстан и акима области, регламентирующие деятельность системы здравоохранения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обеспечивать медицинскую помощь населению, осуществляемую медицинскими организациями независимо от форм собственности, а также за ее качество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состоянием финансово-хозяйственной деятельности медицинских организаций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информационное обеспечение по вопросам и проблемам здравоохранения местных представительных и исполнительных органов власти, а так же уполномоченного центрального исполнительного органа в области охраны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соблюдение сотрудниками государственного учреждения "Управление здравоохранения Мангистауской области" норм этики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выполнять иные обязанности, входящие в компетенцию в рамках законодательства Республики Казахстан государственного учреждения "Управление здравоохранения Мангистауской области". 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здравоохранения Мангистауской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"Управление здравоохранения Мангистауской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здравоохранения Мангистауской области" задач и осуществление им своих функций.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"Управление здравоохранения Мангистауской области" назначается на должность и освобождается от должности акимом Мангистауской области в установленном законом порядке.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здравоохранения Мангистауской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"Управление здравоохранения Мангистауской области":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структуру и штатное расписание государственного учреждения "Управление здравоохранения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 "Управление здравоохранения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должность и освобождает от должностей руководителей подведомственных медицинских организаций, медицинского колледжа и координаторов здравоохранения в городах и районах области по согласованию с курирующим заместителем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должностей заместителей руководителей, главных бухгалтеров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действующим законодательством Республики Казахстан назначает и освобождает от должностей работников государственного учреждения "Управление здравоохранения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Республики Казахстан решает вопрос поощрения и налагает дисциплинарные взыскания на сотрудников Управления здравоохранения Мангистауской области и руководителей подведомственных предприятий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Управления здравоохранения Мангистауской области и должностные инструкции специалистов (функциональные обязанности);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представляет Управление здравоохранения Мангистауской области в государственных органах, учреждениях и организациях, иных предприятиях и организациях,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работу по противодействию коррупции в государственном учреждении "Управление здравоохранения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работы государственного учреждения "Управление здравоохранения Мангистауской области" и осуществляет контроль за его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Исполнение полномочий первого руководителя государственного учреждения "Управление здравоохранения Мангистауской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При государственном учреждении "Управление здравоохранения Мангистауской области" создается коллегия как консультативно-совещательный орган.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Государственное учреждение "Управление здравоохранения Мангистауской области" в соответствии с действующим законодательством Республики Казахстан создает наблюдательные советы в подведомственных государственных предприятиях на праве хозяйственного ведения в сфере здравоохранения и осуществляет контроль за их деятельностью.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здравоохранения Мангистауской области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Государственное учреждение "Управление здравоохранения Мангистауской области" имеет на праве оперативного управления обособленное имущество.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Имущество государственного учреждения "Управление здравоохранения Мангистауской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 не запрещенных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Имущество, закрепленное за государственным учреждением "Управление здравоохранения Мангистауской области", относится к областной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Государственное учреждение "Управление здравоохранения Мангистауской области" не вправе самостоятельно отчуждать или иными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Положение производится по постановлению акимата Мангистауской области.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Внесенные изменения и дополнения в Положение регистрируются в соответствии с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Управления здравоохранения Мангистауской области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"Управление здравоохранения Мангистауской области" осуществляются акиматом Мангистауской области в соответствии с законодательством Республики Казахстан.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организаций, находящихся в ведении Управления здравоохранения Мангистауской области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"Мангистауская областная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"Областная детская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"Областная инфекционная больница" Управления здравоохранения Мангистауской области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"Областной перинатальный центр" Управления здравоохранения Мангистауской области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предприятие на праве хозяйственного ведения "Областной стоматологический центр" Управления здравоохранения Мангистауской области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"Областной психоневрологический диспансер" Управления здравоохранения Мангистауской области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"Областной онкологический диспансер"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"Мангистауский областной кожно – венерологический диспансер"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"Областной центр крови" Мангистауского областного управления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"Областной наркологический диспансер"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"Мангистауский областной центр по профилактике и борьбе с синдромом приобретенного иммунодефицита"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"Областной противотуберкулезный диспансер" Управления здравоохранения Мангистауской области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"Областной центр проблем формирования здорового образа жизни"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"Актауская городская поликлиника № 1"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"Актауская городская поликлиника № 2"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предприятие на праве хозяйственного ведения "Актауский городской перинатальный центр"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"Актауская городская станция скорой и неотложной медицинской помощи"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"Областная база специального медицинского снабжения"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"Областной специализированный Дом ребенка";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"Мунайлинская центральная районная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"Жанаозенская центральная городская больница" Управления здравоохранения Мангистауской области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"Жанаозенская городская поликлиника № 1" Управление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"Жанаозенская городская поликлиника № 2"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"Жанаозенская городская детская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"Жанаозенский городской родильный дом"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предприятие на праве хозяйственного ведения "Жанаозенская городская станция скорой и неотложной медицинской помощи"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"Мангистауский областной медицинский колледж"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"Жанаозенская межрайонная туберкулезная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 "Жетыбайская районная больница" Управления здравоохранения Мангистауской области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"Каракиянская центральная районная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предприятие на праве хозяйственного ведения "Тупкараганская центральная районная больница" Управления здравоохранения Мангистауской области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учреждение "Тупкараганская туберкулезная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предприятие на праве хозяйственного ведения "Мангистауская центральная районная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"Мангистауский областной противотуберкулезный санаторий имени Е.Оразакова"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"Бейнеуская центральная районная больница" Управления здравоохранения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"Бейнеуская районная поликлиника" Управления здравоохранения Мангистауской области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государственное коммунальное казенное предприятия "Боранкульская районная больница" Управление здравоохранения Мангистауской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