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81a3" w14:textId="7328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предоставления дополнительного образования для детей и проведения конкурса на присуждение гранта "Лучшая организация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28 октября 2015 года № 334. Зарегистрировано Департаментом юстиции Мангистауской области от 27 ноября 2015 года № 2890. Утратило силу постановлением акимата Мангистауской области от 20 марта 2020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Мангистауской области от 16.04.2018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присуждение гранта "Лучшая организация среднего образования".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Мангистауской области от 8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дошкольного и среднего образования" (зарегистрировано в Реестре государственной регистрации нормативных правовых актов за № 2578, опубликовано 23 января 2014 года в информационно-правовой системе "Әділет").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Мангистауской области" (З.Тастемирова)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Нургазиеву Б.Г.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образования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Тастемирова З. Ж.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октябрь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2015 года № 334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в организации</w:t>
      </w:r>
      <w:r>
        <w:br/>
      </w:r>
      <w:r>
        <w:rPr>
          <w:rFonts w:ascii="Times New Roman"/>
          <w:b/>
          <w:i w:val="false"/>
          <w:color w:val="000000"/>
        </w:rPr>
        <w:t>дополнительного образования для детей по предоставлению им дополнительного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(далее – государственная услуга), оказывается организациями дополнительного образования для детей, организациями общего среднего образования (далее -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зачисление обучающихся в организацию дополнительного образования для детей по предоставлению им дополнительного образования на основании заявления одного из родителей или законного представителя.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утвержденному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местными исполнительными органами в сфере предоставления дополнительного образования для детей и проведения конкурса на присуждение гранта "Лучшая организация среднего образования" (зарегистрирован в Реестре государственной регистрации нормативных правовых актов за №10980) (далее – Стандарт).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акимата Мангистауской области от 16.04.2018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 услугодателя- 5 (пять 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услугодателя- 5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услугодателя- 10 (десять 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приказа руководителем услугодателя- 5 (пять 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приказа сотрудником канцелярии услугодателя- 5 (пять) минут.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расписки о приеме документов у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проекта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приказа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приказа с указанием даты и номера регистрации.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документов, возвращает с распиской о приеме документов и передает на рассмотрение руководителю услугодателя - 5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оформляет проект приказа, передает на подписание руководителю услугодателя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проект приказа, подписывает и передает в канцелярию - 5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приказ и выдает услугополучателю- 5 (пять) минут.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описание порядка взаимодействия с иными услугополучателями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образования". Справочник бизнес-процессов оказания государственной услуги размещается на портале, интернет-ресурсе услугодателя.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по предоставлению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к регламенту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0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2015 года № 334</w:t>
            </w:r>
          </w:p>
        </w:tc>
      </w:tr>
    </w:tbl>
    <w:bookmarkStart w:name="z1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присуждение гранта "Лучшая организация среднего образования" 1. Общие положения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участия в конкурсе на присуждение гранта "Лучшая организация среднего образования" (далее – государственная услуга), оказывается районными, городскими отделами, областными управлениями образования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расписка о получении всех документов с указанием номера, даты и времени приема заявления.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утвержденному приказом Министра образования и науки Республики Казахстан от 8 апреля 2015 года № 170 "Об утверждении стандартов государственных услуг, оказываемых местными исполнительными органами в сфере предоставления дополнительного образования для детей и проведения конкурса на присуждение гранта "Лучшая организация среднего образования" (зарегистрирован в Реестре государственной регистрации нормативных правовых актов за №10980) (далее – Стандарт).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акимата Мангистауской области от 16.04.2018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осуществляет прием и проверку наличия документов – 20 (двадцать) минут;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услугодателя осуществляет регистрацию документов и выдает услугополучателю расписку – 10 (десять)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акимата Мангистауской области от 16.04.2018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в канцелярию документы для регистрации;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расписки услугополучателю о получении всех документов с указанием номера, даты и времени приема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акимата Мангистауской области от 16.04.2018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услугодателя.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7"/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осуществляет прием и проверку наличия документов – 20 (двадцать) минут;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услугодателя осуществляет регистрацию документов и выдает услугополучателю расписку – 10 (десять)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акимата Мангистауской области от 16.04.2018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описание порядка взаимодействия с иными услугополучателями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присуждение гранта "Лучшая организация среднего образования". Справочник бизнес-процессов оказания государственной услуги размещается на портале, интернет-ресурсе услугодателя.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для участия в конкурсе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гранта "Лучшая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среднего образования"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к Регламенту государственной услуги "Прием документов для участия в конкурсе на присуждение гранта "Лучшая организация 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Мангистауской области от 16.04.2018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311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