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869a" w14:textId="97c8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удобрений (за исключением органических)"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23 октября 2015 года № 324. Зарегистрировано Департаментом юстиции Мангистауской области от 24 ноября 2015 года № 2878. Утратило силу постановлением акимата Мангистауской области от 10 марта 2020 года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10.03.2020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удобрений (за исключением органических)".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Мангистауской области от 18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растениеводства" (зарегистрировано в Реестре государственной регистрации нормативных правовых актов за № 2641, опубликовано 3 апреля 2015 года в информационно – 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Мангистауской области" (Б. Ерсайынулы)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Амиржанова Р.М.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 Ерсайынулы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октябрь 2015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2015 года № 324</w:t>
            </w:r>
          </w:p>
        </w:tc>
      </w:tr>
    </w:tbl>
    <w:bookmarkStart w:name="z10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удобрений (за исключением органических)"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Мангистауской области от 04.07.2019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10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"Субсидирование стоимости удобрений (за исключением органических)" (далее - государственная услуга) оказывается местными исполнительными органами области, районов и городов областного значения (далее – услугодатель).</w:t>
      </w:r>
    </w:p>
    <w:bookmarkEnd w:id="8"/>
    <w:bookmarkStart w:name="z10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(переводных заявок) и выдача результатов оказания государственной услуги осуществляются через веб-портал "электронного правительства" www.egov.kz (далее – портал).</w:t>
      </w:r>
    </w:p>
    <w:bookmarkEnd w:id="9"/>
    <w:bookmarkStart w:name="z10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0"/>
    <w:bookmarkStart w:name="z10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 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удобрений (за исключением органических)", утвержденным приказом Министра сельского хозяйства Республики Казахстан от 21 июля 2015 года </w:t>
      </w:r>
      <w:r>
        <w:rPr>
          <w:rFonts w:ascii="Times New Roman"/>
          <w:b w:val="false"/>
          <w:i w:val="false"/>
          <w:color w:val="000000"/>
          <w:sz w:val="28"/>
        </w:rPr>
        <w:t>№ 4-4/679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 утверждении стандарта государственной услуги "Субсидирование стоимости удобрений (за исключением органических)" (зарегистрирован в Реестре государственной регистрации нормативных правовых актов за № 11946) (далее - Стандарт).</w:t>
      </w:r>
    </w:p>
    <w:bookmarkEnd w:id="11"/>
    <w:bookmarkStart w:name="z11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12"/>
    <w:bookmarkStart w:name="z1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подача услугополучателем заявки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1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bookmarkStart w:name="z1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заявки или переводной заявки подтверждает ее принятие путем подписания с использованием электронно цифровой подписи (далее – ЭЦП) соответствующего уведомления либо мотивированный отказ в предоставлении государственной услуги в случаях и по основаниям, предусмотренным пунктом 10 Стандарта – в течение 1 (одного) рабочего дня;     </w:t>
      </w:r>
    </w:p>
    <w:bookmarkEnd w:id="15"/>
    <w:bookmarkStart w:name="z1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в соответствии с Планом финансирования:</w:t>
      </w:r>
    </w:p>
    <w:bookmarkEnd w:id="16"/>
    <w:bookmarkStart w:name="z1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подтверждения принятия заявки;</w:t>
      </w:r>
    </w:p>
    <w:bookmarkEnd w:id="17"/>
    <w:bookmarkStart w:name="z1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внесения производителем удобрений в реестр сведений по фактически реализованным удобрениям, формирует платежные поручения на выплату субсидий, загружаемые в информационную систему "Казначейство -Клиент" – в течение 2 (двух) рабочих дней;</w:t>
      </w:r>
    </w:p>
    <w:bookmarkEnd w:id="18"/>
    <w:bookmarkStart w:name="z1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финанса и учета услугодателя производит оплату субсидии – в течение 2 (двух) часов.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Start w:name="z1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подтверждение принятие заявки (переводной заявки) либо мотивированный отказ; </w:t>
      </w:r>
    </w:p>
    <w:bookmarkEnd w:id="20"/>
    <w:bookmarkStart w:name="z1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платежнего поручения в информационной системе "Казначейство-Клиент";</w:t>
      </w:r>
    </w:p>
    <w:bookmarkEnd w:id="21"/>
    <w:bookmarkStart w:name="z1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оплата субсидии.</w:t>
      </w:r>
    </w:p>
    <w:bookmarkEnd w:id="22"/>
    <w:bookmarkStart w:name="z12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3"/>
    <w:bookmarkStart w:name="z1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4"/>
    <w:bookmarkStart w:name="z1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25"/>
    <w:bookmarkStart w:name="z1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финанса и учета услугодателя.</w:t>
      </w:r>
    </w:p>
    <w:bookmarkEnd w:id="26"/>
    <w:bookmarkStart w:name="z1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прохождение каждой процедуры (действия) с указанием длительности каждой процедуры (действия):</w:t>
      </w:r>
    </w:p>
    <w:bookmarkEnd w:id="27"/>
    <w:bookmarkStart w:name="z1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исполнитель услугодателя с момента регистрации заявки или переводной заявки подтверждает ее принятие путем подписания с использованием ЭЦП соответствующего уведомления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в течение 1 (одного) рабочего дня;     </w:t>
      </w:r>
    </w:p>
    <w:bookmarkEnd w:id="28"/>
    <w:bookmarkStart w:name="z1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в соответствии с Планом финансирования:</w:t>
      </w:r>
    </w:p>
    <w:bookmarkEnd w:id="29"/>
    <w:bookmarkStart w:name="z1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подтверждения принятия заявки;</w:t>
      </w:r>
    </w:p>
    <w:bookmarkEnd w:id="30"/>
    <w:bookmarkStart w:name="z1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внесения производителем удобрений в реестр сведений по фактически реализованным удобрениям, формирует платежные поручения на выплату субсидий, загружаемые в информационную систему "Казначейство -Клиент" – в течение 2 (двух) рабочих дней;</w:t>
      </w:r>
    </w:p>
    <w:bookmarkEnd w:id="31"/>
    <w:bookmarkStart w:name="z1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финанса и учета услугодателя производит оплату субсидии – в течение 2 (двух) часов.</w:t>
      </w:r>
    </w:p>
    <w:bookmarkEnd w:id="32"/>
    <w:bookmarkStart w:name="z13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использования информационных систем в процессе оказания государственной услуги</w:t>
      </w:r>
    </w:p>
    <w:bookmarkEnd w:id="33"/>
    <w:bookmarkStart w:name="z1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4"/>
    <w:bookmarkStart w:name="z1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бизнес – идентификационного номера (далее – БИН) и пароля (осуществляется для незарегистрированных услугополучателей на портале);</w:t>
      </w:r>
    </w:p>
    <w:bookmarkEnd w:id="35"/>
    <w:bookmarkStart w:name="z1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или БИН и пароля (процесс авторизации) на портале для получения государственной услуги;</w:t>
      </w:r>
    </w:p>
    <w:bookmarkEnd w:id="36"/>
    <w:bookmarkStart w:name="z1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или БИН и пароль;</w:t>
      </w:r>
    </w:p>
    <w:bookmarkEnd w:id="37"/>
    <w:bookmarkStart w:name="z1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38"/>
    <w:bookmarkStart w:name="z1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регламенте государственной услуги "Субсидирование стоимости удобрений (за исключением органических)" (далее – Регламент),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</w:p>
    <w:bookmarkEnd w:id="39"/>
    <w:bookmarkStart w:name="z1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ЭЦП;</w:t>
      </w:r>
    </w:p>
    <w:bookmarkEnd w:id="40"/>
    <w:bookmarkStart w:name="z1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41"/>
    <w:bookmarkStart w:name="z1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услугополучателем через шлюз электронного правительства в автоматизированное рабочее место регионального шлюза электронного правительства (далее – АРМ РШЭП) для обработки запроса услугодателем;</w:t>
      </w:r>
    </w:p>
    <w:bookmarkEnd w:id="42"/>
    <w:bookmarkStart w:name="z1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 3 – проверка услугодателем заявки (переводной заявки) представленной услугополучателем;</w:t>
      </w:r>
    </w:p>
    <w:bookmarkEnd w:id="43"/>
    <w:bookmarkStart w:name="z1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 6 – формирование сообщения об отказе в запрашиваемой государственной услуге в связи с имеющимися нарушениями в заявке (переводной заявки) услугополучателя;</w:t>
      </w:r>
    </w:p>
    <w:bookmarkEnd w:id="44"/>
    <w:bookmarkStart w:name="z1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 7 – получение услугополучателем результата государственной услуги (уведомление в форме электронного документа), сформированный порталом.</w:t>
      </w:r>
    </w:p>
    <w:bookmarkEnd w:id="45"/>
    <w:bookmarkStart w:name="z1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- процессов оказания государственной услуги согласно приложению 1 к настоящему регламенту.</w:t>
      </w:r>
    </w:p>
    <w:bookmarkEnd w:id="46"/>
    <w:bookmarkStart w:name="z1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использования информационных систем в процессе оказания государственной услуги через портал приведены в приложении 2 к настоящему регламенту.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 (за исключением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органических)"</w:t>
            </w:r>
          </w:p>
        </w:tc>
      </w:tr>
    </w:tbl>
    <w:bookmarkStart w:name="z15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удобрений (за исключением органических)"</w:t>
      </w:r>
    </w:p>
    <w:bookmarkEnd w:id="4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9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 (за исключением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органических)"</w:t>
            </w:r>
          </w:p>
        </w:tc>
      </w:tr>
    </w:tbl>
    <w:bookmarkStart w:name="z1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bookmarkEnd w:id="5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bookmarkEnd w:id="51"/>
    <w:bookmarkStart w:name="z1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- автоматизированное рабочее место</w:t>
      </w:r>
    </w:p>
    <w:bookmarkEnd w:id="52"/>
    <w:bookmarkStart w:name="z1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РШЭП - "регионального шлюза" электронного правительства.</w:t>
      </w:r>
    </w:p>
    <w:bookmarkEnd w:id="53"/>
    <w:bookmarkStart w:name="z1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