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63e" w14:textId="4cb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октября 2015 года № 308. Зарегистрировано Департаментом юстиции Мангистауской области от 20 ноября 2015 года № 2872.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Законом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31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2609, опубликовано 20 февраля 2015 года в информационно-правовой системе "Әділет").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(Сагынбаев С.О.)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Чужегулова А.А.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308</w:t>
            </w:r>
          </w:p>
        </w:tc>
      </w:tr>
    </w:tbl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В Заголовок регламента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29 мая 2015 года № 11229) государственной услуги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II, ІІІ категории – не более 10 (десяти) рабочих дней;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(пяти) рабочих дней;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II, ІІІ категории – не более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9.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Мангистауской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– ИИН) и бизнес идентификационного номера (далее – БИН);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 государственной услуги "Выдача разрешений на эмиссии в окружающую среду для объектов II, III и IV категорий"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выбор услугополучателем регистрационного свидетельства 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для удостоверения подписания запроса;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 свидетельстве ЭЦП;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услугодатель получает из соответствующих государственных информационных систем через ШЭП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(запроса услугополучателя) в портале и обработка запроса в ИС ГБД "Е-лицензирование);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3 – проверка услугодателем соответствия услугополучателя 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 и основаниям для выдачи разрешения;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государственной услуге в связи с имеющимися нарушениями в данных услугополучателя в ИС ГБД "Е-лизензирование";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процесс 10 – получение услугополучателем результата оказания государственной услуги, сформированной на портале.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 – ресурсе услугодателя.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 категорий"</w:t>
            </w:r>
          </w:p>
        </w:tc>
      </w:tr>
    </w:tbl>
    <w:bookmarkStart w:name="z2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опубликования);В заголовок регламента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(далее – Стандарт)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(далее – Стандарт).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62"/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ответственным исполнителем услугодателя и оформление результата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9.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Мангистауской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– ИИН) и бизнес идентификационного номера (далее – БИН);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"Выдача заключений государственной экологической экспертизы для объектов II, III и IV категорий"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запроса необходимых документов в электронном виде;</w:t>
      </w:r>
    </w:p>
    <w:bookmarkEnd w:id="93"/>
    <w:bookmarkStart w:name="z1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94"/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</w:t>
      </w:r>
    </w:p>
    <w:bookmarkEnd w:id="95"/>
    <w:bookmarkStart w:name="z1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 свидетельстве ЭЦП;</w:t>
      </w:r>
    </w:p>
    <w:bookmarkEnd w:id="96"/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7"/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услугодатель получает из соответствующих государственных информационных систем через ШЭП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предпринимателя;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(запроса услугополучателя) в портале и обработка запроса в ИС ГБД "Е-лицензирование);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государственной услуге в связи с имеющимися нарушениями в данных услугополучателя в ИС ГБД "Е-лизензирование";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оказания государственной услуги, сформированной на портале.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 – ресурсе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на государственном языке, текст на русском языке не меняется в соответствии с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