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7910" w14:textId="8727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области лесного хозяйства, особо охраняемых природных территорий и животного мира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Мангистауской области от 13 октября 2015 года № 306. Зарегистрировано Департаментом юстиции Мангистауской области от 20 ноября 2015 года № 2869. Утратило силу постановлением акимата Мангистауской области от 28 февраля 2020 года № 29</w:t>
      </w:r>
    </w:p>
    <w:p>
      <w:pPr>
        <w:spacing w:after="0"/>
        <w:ind w:left="0"/>
        <w:jc w:val="both"/>
      </w:pPr>
      <w:r>
        <w:rPr>
          <w:rFonts w:ascii="Times New Roman"/>
          <w:b w:val="false"/>
          <w:i w:val="false"/>
          <w:color w:val="ff0000"/>
          <w:sz w:val="28"/>
        </w:rPr>
        <w:t xml:space="preserve">
      Сноска. Утратило силу постановлением акимата Мангистауской области от 28.02.2020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w:t>
      </w:r>
      <w:r>
        <w:rPr>
          <w:rFonts w:ascii="Times New Roman"/>
          <w:b w:val="false"/>
          <w:i w:val="false"/>
          <w:color w:val="000000"/>
          <w:sz w:val="28"/>
        </w:rPr>
        <w:t>статьи 16</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апреля 2013 года "О государственных услугах" акимат области </w:t>
      </w:r>
      <w:r>
        <w:rPr>
          <w:rFonts w:ascii="Times New Roman"/>
          <w:b/>
          <w:i w:val="false"/>
          <w:color w:val="000000"/>
          <w:sz w:val="28"/>
        </w:rPr>
        <w:t>ПОСТАНОВЛЯЕТ:</w:t>
      </w:r>
    </w:p>
    <w:bookmarkEnd w:id="0"/>
    <w:p>
      <w:pPr>
        <w:spacing w:after="0"/>
        <w:ind w:left="0"/>
        <w:jc w:val="both"/>
      </w:pPr>
      <w:r>
        <w:rPr>
          <w:rFonts w:ascii="Times New Roman"/>
          <w:b w:val="false"/>
          <w:i w:val="false"/>
          <w:color w:val="000000"/>
          <w:sz w:val="28"/>
        </w:rPr>
        <w:t>
      1. Утвердить прилагаемые:</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разрешения на осуществление любительского (спортивного) рыболовства, мелиоративного лова, научно-исследовательского лова, лова в воспроизводственных целях на водных объектах, расположенных на особо охраняемых природных территориях со статусом юридического лица, на основании биологического обоснования при наличии положительного заключения государственной экологической экспертизы</w:t>
      </w:r>
      <w:r>
        <w:rPr>
          <w:rFonts w:ascii="Times New Roman"/>
          <w:b/>
          <w:i w:val="false"/>
          <w:color w:val="000000"/>
          <w:sz w:val="28"/>
        </w:rPr>
        <w:t>"</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лесорубочного и лесного билета";</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разрешения на использование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bookmarkEnd w:id="3"/>
    <w:bookmarkStart w:name="z5"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"Государственная регистрация договора долгосрочного лесопользования на участках государственного лесного фонда";</w:t>
      </w:r>
    </w:p>
    <w:bookmarkEnd w:id="4"/>
    <w:bookmarkStart w:name="z6"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bookmarkEnd w:id="5"/>
    <w:bookmarkStart w:name="z7"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разрешения на пользование животным миром".</w:t>
      </w:r>
    </w:p>
    <w:bookmarkEnd w:id="6"/>
    <w:bookmarkStart w:name="z8" w:id="7"/>
    <w:p>
      <w:pPr>
        <w:spacing w:after="0"/>
        <w:ind w:left="0"/>
        <w:jc w:val="both"/>
      </w:pPr>
      <w:r>
        <w:rPr>
          <w:rFonts w:ascii="Times New Roman"/>
          <w:b w:val="false"/>
          <w:i w:val="false"/>
          <w:color w:val="000000"/>
          <w:sz w:val="28"/>
        </w:rPr>
        <w:t>
      2. Признать утратившими силу следующие постановления акимата Мангистауской области: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постановления акимата Мангистауской области от 31 декабря 2014 года </w:t>
      </w:r>
      <w:r>
        <w:rPr>
          <w:rFonts w:ascii="Times New Roman"/>
          <w:b w:val="false"/>
          <w:i w:val="false"/>
          <w:color w:val="000000"/>
          <w:sz w:val="28"/>
        </w:rPr>
        <w:t>№ 362</w:t>
      </w:r>
      <w:r>
        <w:rPr>
          <w:rFonts w:ascii="Times New Roman"/>
          <w:b w:val="false"/>
          <w:i w:val="false"/>
          <w:color w:val="000000"/>
          <w:sz w:val="28"/>
        </w:rPr>
        <w:t xml:space="preserve"> "Об утверждении регламентов государственных услуг в сфере водного и лесного хозяйства" (зарегистрировано в Реестре государственной регистрации нормативных правовых актов за № 2608, опубликовано 13 февраля 2015 года в информационно-правовой системе "Әділет");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постановления акимата Мангистауской области от 31 декабря 2014 года </w:t>
      </w:r>
      <w:r>
        <w:rPr>
          <w:rFonts w:ascii="Times New Roman"/>
          <w:b w:val="false"/>
          <w:i w:val="false"/>
          <w:color w:val="000000"/>
          <w:sz w:val="28"/>
        </w:rPr>
        <w:t>№ 363</w:t>
      </w:r>
      <w:r>
        <w:rPr>
          <w:rFonts w:ascii="Times New Roman"/>
          <w:b w:val="false"/>
          <w:i w:val="false"/>
          <w:color w:val="000000"/>
          <w:sz w:val="28"/>
        </w:rPr>
        <w:t xml:space="preserve"> "Об утверждении регламентов государственных услуг в области охраны окружающей среды" (зарегистрировано в Реестре государственной регистрации нормативных правовых актов за № 2609, опубликовано 20 февраля 2015 года в информационно-правовой системе "Әділет").</w:t>
      </w:r>
    </w:p>
    <w:bookmarkStart w:name="z11" w:id="8"/>
    <w:p>
      <w:pPr>
        <w:spacing w:after="0"/>
        <w:ind w:left="0"/>
        <w:jc w:val="both"/>
      </w:pPr>
      <w:r>
        <w:rPr>
          <w:rFonts w:ascii="Times New Roman"/>
          <w:b w:val="false"/>
          <w:i w:val="false"/>
          <w:color w:val="000000"/>
          <w:sz w:val="28"/>
        </w:rPr>
        <w:t>
      3. Государственному учреждению "Управление природных ресурсов и регулирования природопользования Мангистауской области" (Сагынбаев С.О.) обеспечить официальное опубликование данного постановления в информационно-правовой системе "Әділет" и в средствах массовой информации, размещение на интернет-ресурсе акимата Мангистауской области.</w:t>
      </w:r>
    </w:p>
    <w:bookmarkEnd w:id="8"/>
    <w:bookmarkStart w:name="z12" w:id="9"/>
    <w:p>
      <w:pPr>
        <w:spacing w:after="0"/>
        <w:ind w:left="0"/>
        <w:jc w:val="both"/>
      </w:pPr>
      <w:r>
        <w:rPr>
          <w:rFonts w:ascii="Times New Roman"/>
          <w:b w:val="false"/>
          <w:i w:val="false"/>
          <w:color w:val="000000"/>
          <w:sz w:val="28"/>
        </w:rPr>
        <w:t>
      4. Контроль за исполнением данного постановления возложить на заместителя акима области Чужегулова А.А.</w:t>
      </w:r>
    </w:p>
    <w:bookmarkEnd w:id="9"/>
    <w:bookmarkStart w:name="z13" w:id="10"/>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Руководитель государственного учреждения</w:t>
      </w:r>
    </w:p>
    <w:p>
      <w:pPr>
        <w:spacing w:after="0"/>
        <w:ind w:left="0"/>
        <w:jc w:val="both"/>
      </w:pPr>
      <w:r>
        <w:rPr>
          <w:rFonts w:ascii="Times New Roman"/>
          <w:b w:val="false"/>
          <w:i w:val="false"/>
          <w:color w:val="000000"/>
          <w:sz w:val="28"/>
        </w:rPr>
        <w:t>
      "Управление природных ресурсов и</w:t>
      </w:r>
    </w:p>
    <w:p>
      <w:pPr>
        <w:spacing w:after="0"/>
        <w:ind w:left="0"/>
        <w:jc w:val="both"/>
      </w:pPr>
      <w:r>
        <w:rPr>
          <w:rFonts w:ascii="Times New Roman"/>
          <w:b w:val="false"/>
          <w:i w:val="false"/>
          <w:color w:val="000000"/>
          <w:sz w:val="28"/>
        </w:rPr>
        <w:t>
      регулирования природопользования</w:t>
      </w:r>
    </w:p>
    <w:p>
      <w:pPr>
        <w:spacing w:after="0"/>
        <w:ind w:left="0"/>
        <w:jc w:val="both"/>
      </w:pPr>
      <w:r>
        <w:rPr>
          <w:rFonts w:ascii="Times New Roman"/>
          <w:b w:val="false"/>
          <w:i w:val="false"/>
          <w:color w:val="000000"/>
          <w:sz w:val="28"/>
        </w:rPr>
        <w:t>
      Мангистауской области"</w:t>
      </w:r>
    </w:p>
    <w:p>
      <w:pPr>
        <w:spacing w:after="0"/>
        <w:ind w:left="0"/>
        <w:jc w:val="both"/>
      </w:pPr>
      <w:r>
        <w:rPr>
          <w:rFonts w:ascii="Times New Roman"/>
          <w:b w:val="false"/>
          <w:i w:val="false"/>
          <w:color w:val="000000"/>
          <w:sz w:val="28"/>
        </w:rPr>
        <w:t>
      Сагынбаев С.О.</w:t>
      </w:r>
    </w:p>
    <w:p>
      <w:pPr>
        <w:spacing w:after="0"/>
        <w:ind w:left="0"/>
        <w:jc w:val="both"/>
      </w:pPr>
      <w:r>
        <w:rPr>
          <w:rFonts w:ascii="Times New Roman"/>
          <w:b w:val="false"/>
          <w:i w:val="false"/>
          <w:color w:val="000000"/>
          <w:sz w:val="28"/>
        </w:rPr>
        <w:t>
      13 октябрь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Мангистауской области</w:t>
            </w:r>
            <w:r>
              <w:br/>
            </w:r>
            <w:r>
              <w:rPr>
                <w:rFonts w:ascii="Times New Roman"/>
                <w:b w:val="false"/>
                <w:i w:val="false"/>
                <w:color w:val="000000"/>
                <w:sz w:val="20"/>
              </w:rPr>
              <w:t>от 13 октября 2015 года № 306</w:t>
            </w:r>
          </w:p>
        </w:tc>
      </w:tr>
    </w:tbl>
    <w:bookmarkStart w:name="z15" w:id="1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разрешения на осуществление любительского (спортивного)</w:t>
      </w:r>
      <w:r>
        <w:br/>
      </w:r>
      <w:r>
        <w:rPr>
          <w:rFonts w:ascii="Times New Roman"/>
          <w:b/>
          <w:i w:val="false"/>
          <w:color w:val="000000"/>
        </w:rPr>
        <w:t>рыболовства, мелиоративного лова, научно-исследовательского</w:t>
      </w:r>
      <w:r>
        <w:br/>
      </w:r>
      <w:r>
        <w:rPr>
          <w:rFonts w:ascii="Times New Roman"/>
          <w:b/>
          <w:i w:val="false"/>
          <w:color w:val="000000"/>
        </w:rPr>
        <w:t>лова, лова в воспроизводственных целях на водных объектах,</w:t>
      </w:r>
      <w:r>
        <w:br/>
      </w:r>
      <w:r>
        <w:rPr>
          <w:rFonts w:ascii="Times New Roman"/>
          <w:b/>
          <w:i w:val="false"/>
          <w:color w:val="000000"/>
        </w:rPr>
        <w:t>расположенных на особо охраняемых природных территориях со</w:t>
      </w:r>
      <w:r>
        <w:br/>
      </w:r>
      <w:r>
        <w:rPr>
          <w:rFonts w:ascii="Times New Roman"/>
          <w:b/>
          <w:i w:val="false"/>
          <w:color w:val="000000"/>
        </w:rPr>
        <w:t>статусом юридического лица, на основании биологического</w:t>
      </w:r>
      <w:r>
        <w:br/>
      </w:r>
      <w:r>
        <w:rPr>
          <w:rFonts w:ascii="Times New Roman"/>
          <w:b/>
          <w:i w:val="false"/>
          <w:color w:val="000000"/>
        </w:rPr>
        <w:t>обоснования при наличии положительного заключения</w:t>
      </w:r>
      <w:r>
        <w:br/>
      </w:r>
      <w:r>
        <w:rPr>
          <w:rFonts w:ascii="Times New Roman"/>
          <w:b/>
          <w:i w:val="false"/>
          <w:color w:val="000000"/>
        </w:rPr>
        <w:t>государственной экологической экспертизы"  1. Общие положения</w:t>
      </w:r>
    </w:p>
    <w:bookmarkEnd w:id="11"/>
    <w:bookmarkStart w:name="z16" w:id="12"/>
    <w:p>
      <w:pPr>
        <w:spacing w:after="0"/>
        <w:ind w:left="0"/>
        <w:jc w:val="both"/>
      </w:pPr>
      <w:r>
        <w:rPr>
          <w:rFonts w:ascii="Times New Roman"/>
          <w:b w:val="false"/>
          <w:i w:val="false"/>
          <w:color w:val="000000"/>
          <w:sz w:val="28"/>
        </w:rPr>
        <w:t>
      1.Государственная услуга "Выдача разрешения на осуществление любительского (спортивного) рыболовства, мелиоративного лова, научно-исследовательского лова, лова в воспроизводственных целях на водных объектах, расположенных на особо охраняемых природных территориях со статусом юридического лица, на основании биологического обоснования при наличии положительного заключения государственной экологической экспертизы" (далее – государственная услуга) оказывается природоохранными учреждениями (далее – услугодатель).</w:t>
      </w:r>
    </w:p>
    <w:bookmarkEnd w:id="1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bookmarkStart w:name="z17" w:id="13"/>
    <w:p>
      <w:pPr>
        <w:spacing w:after="0"/>
        <w:ind w:left="0"/>
        <w:jc w:val="both"/>
      </w:pPr>
      <w:r>
        <w:rPr>
          <w:rFonts w:ascii="Times New Roman"/>
          <w:b w:val="false"/>
          <w:i w:val="false"/>
          <w:color w:val="000000"/>
          <w:sz w:val="28"/>
        </w:rPr>
        <w:t>
      2. Форма оказания государственной услуги: бумажная.</w:t>
      </w:r>
    </w:p>
    <w:bookmarkEnd w:id="13"/>
    <w:bookmarkStart w:name="z18" w:id="14"/>
    <w:p>
      <w:pPr>
        <w:spacing w:after="0"/>
        <w:ind w:left="0"/>
        <w:jc w:val="both"/>
      </w:pPr>
      <w:r>
        <w:rPr>
          <w:rFonts w:ascii="Times New Roman"/>
          <w:b w:val="false"/>
          <w:i w:val="false"/>
          <w:color w:val="000000"/>
          <w:sz w:val="28"/>
        </w:rPr>
        <w:t>
      3. Результат оказания государственной услуги – разрешение на осуществление любительского (спортивного) рыболовства, мелиоративного лова, научно-исследовательского лова, лова в воспроизводственных целях.</w:t>
      </w:r>
    </w:p>
    <w:bookmarkEnd w:id="1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19" w:id="1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5"/>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в произвольной форме и иных документов услугополучателя (либо его представителя по доверенности), предусмотренных в </w:t>
      </w:r>
      <w:r>
        <w:rPr>
          <w:rFonts w:ascii="Times New Roman"/>
          <w:b w:val="false"/>
          <w:i w:val="false"/>
          <w:color w:val="000000"/>
          <w:sz w:val="28"/>
        </w:rPr>
        <w:t>пункте 9</w:t>
      </w:r>
      <w:r>
        <w:rPr>
          <w:rFonts w:ascii="Times New Roman"/>
          <w:b w:val="false"/>
          <w:i w:val="false"/>
          <w:color w:val="000000"/>
          <w:sz w:val="28"/>
        </w:rPr>
        <w:t xml:space="preserve">  </w:t>
      </w:r>
      <w:r>
        <w:rPr>
          <w:rFonts w:ascii="Times New Roman"/>
          <w:b w:val="false"/>
          <w:i w:val="false"/>
          <w:color w:val="000000"/>
          <w:sz w:val="28"/>
        </w:rPr>
        <w:t>стандарта</w:t>
      </w:r>
      <w:r>
        <w:rPr>
          <w:rFonts w:ascii="Times New Roman"/>
          <w:b w:val="false"/>
          <w:i w:val="false"/>
          <w:color w:val="000000"/>
          <w:sz w:val="28"/>
        </w:rPr>
        <w:t xml:space="preserve">государственной услуги "Выдача разрешения на осуществление любительского (спортивного) рыболовства, мелиоративного лова, научно-исследовательского лова, лова в воспроизводственных целях на водных объектах, расположенных на особо охраняемых природных территориях со статусом юридического лица, на основании биологического обоснования при наличии положительного заключения государственной экологической экспертизы", утвержденного приказом Министра сельского хозяйства Республики Казахстан от 6 мая 2015 года </w:t>
      </w:r>
      <w:r>
        <w:rPr>
          <w:rFonts w:ascii="Times New Roman"/>
          <w:b w:val="false"/>
          <w:i w:val="false"/>
          <w:color w:val="000000"/>
          <w:sz w:val="28"/>
        </w:rPr>
        <w:t>№ 18-1/415</w:t>
      </w:r>
      <w:r>
        <w:rPr>
          <w:rFonts w:ascii="Times New Roman"/>
          <w:b w:val="false"/>
          <w:i w:val="false"/>
          <w:color w:val="000000"/>
          <w:sz w:val="28"/>
        </w:rPr>
        <w:t xml:space="preserve"> "Об утверждении стандартов государственных услуг в области лесного хозяйства и особо охраняемых природных территорий" (зарегистрирован в Реестре государственной регистрации нормативных правовых актов за № 11662).</w:t>
      </w:r>
    </w:p>
    <w:bookmarkStart w:name="z20" w:id="16"/>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16"/>
    <w:p>
      <w:pPr>
        <w:spacing w:after="0"/>
        <w:ind w:left="0"/>
        <w:jc w:val="both"/>
      </w:pPr>
      <w:r>
        <w:rPr>
          <w:rFonts w:ascii="Times New Roman"/>
          <w:b w:val="false"/>
          <w:i w:val="false"/>
          <w:color w:val="000000"/>
          <w:sz w:val="28"/>
        </w:rPr>
        <w:t>
      1) прием документов и их регистрация в канцелярии услугодателя – 30 минут;</w:t>
      </w:r>
    </w:p>
    <w:p>
      <w:pPr>
        <w:spacing w:after="0"/>
        <w:ind w:left="0"/>
        <w:jc w:val="both"/>
      </w:pPr>
      <w:r>
        <w:rPr>
          <w:rFonts w:ascii="Times New Roman"/>
          <w:b w:val="false"/>
          <w:i w:val="false"/>
          <w:color w:val="000000"/>
          <w:sz w:val="28"/>
        </w:rPr>
        <w:t>
      2) рассмотрение документов руководителем услугодателя – 30 минут;</w:t>
      </w:r>
    </w:p>
    <w:p>
      <w:pPr>
        <w:spacing w:after="0"/>
        <w:ind w:left="0"/>
        <w:jc w:val="both"/>
      </w:pPr>
      <w:r>
        <w:rPr>
          <w:rFonts w:ascii="Times New Roman"/>
          <w:b w:val="false"/>
          <w:i w:val="false"/>
          <w:color w:val="000000"/>
          <w:sz w:val="28"/>
        </w:rPr>
        <w:t>
      3) рассмотрение документов ответственным исполнителем услугодателя и оформление результата оказания государственной услуги:</w:t>
      </w:r>
    </w:p>
    <w:p>
      <w:pPr>
        <w:spacing w:after="0"/>
        <w:ind w:left="0"/>
        <w:jc w:val="both"/>
      </w:pPr>
      <w:r>
        <w:rPr>
          <w:rFonts w:ascii="Times New Roman"/>
          <w:b w:val="false"/>
          <w:i w:val="false"/>
          <w:color w:val="000000"/>
          <w:sz w:val="28"/>
        </w:rPr>
        <w:t>
      на любительское (спортивное) рыболовства – 1 (один) рабочий день;</w:t>
      </w:r>
    </w:p>
    <w:p>
      <w:pPr>
        <w:spacing w:after="0"/>
        <w:ind w:left="0"/>
        <w:jc w:val="both"/>
      </w:pPr>
      <w:r>
        <w:rPr>
          <w:rFonts w:ascii="Times New Roman"/>
          <w:b w:val="false"/>
          <w:i w:val="false"/>
          <w:color w:val="000000"/>
          <w:sz w:val="28"/>
        </w:rPr>
        <w:t>
      на мелиоративный лов, научно-исследовательский лов и на лов в воспроизводственных целях – 10 (десять) рабочих дней;</w:t>
      </w:r>
    </w:p>
    <w:p>
      <w:pPr>
        <w:spacing w:after="0"/>
        <w:ind w:left="0"/>
        <w:jc w:val="both"/>
      </w:pPr>
      <w:r>
        <w:rPr>
          <w:rFonts w:ascii="Times New Roman"/>
          <w:b w:val="false"/>
          <w:i w:val="false"/>
          <w:color w:val="000000"/>
          <w:sz w:val="28"/>
        </w:rPr>
        <w:t>
      4) рассмотрение результата оказания государственной услуги руководителем услугодателя – 30 минут;</w:t>
      </w:r>
    </w:p>
    <w:p>
      <w:pPr>
        <w:spacing w:after="0"/>
        <w:ind w:left="0"/>
        <w:jc w:val="both"/>
      </w:pPr>
      <w:r>
        <w:rPr>
          <w:rFonts w:ascii="Times New Roman"/>
          <w:b w:val="false"/>
          <w:i w:val="false"/>
          <w:color w:val="000000"/>
          <w:sz w:val="28"/>
        </w:rPr>
        <w:t>
      5) выдача результата оказания государственной услуги услугополучателю (либо его представителю по доверенности) – 30 минут.</w:t>
      </w:r>
    </w:p>
    <w:bookmarkStart w:name="z21" w:id="17"/>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17"/>
    <w:p>
      <w:pPr>
        <w:spacing w:after="0"/>
        <w:ind w:left="0"/>
        <w:jc w:val="both"/>
      </w:pPr>
      <w:r>
        <w:rPr>
          <w:rFonts w:ascii="Times New Roman"/>
          <w:b w:val="false"/>
          <w:i w:val="false"/>
          <w:color w:val="000000"/>
          <w:sz w:val="28"/>
        </w:rPr>
        <w:t>
      1) отметка на копии заявления о регистрации в канцелярии с указанием даты и времени приема пакета документов;</w:t>
      </w:r>
    </w:p>
    <w:p>
      <w:pPr>
        <w:spacing w:after="0"/>
        <w:ind w:left="0"/>
        <w:jc w:val="both"/>
      </w:pPr>
      <w:r>
        <w:rPr>
          <w:rFonts w:ascii="Times New Roman"/>
          <w:b w:val="false"/>
          <w:i w:val="false"/>
          <w:color w:val="000000"/>
          <w:sz w:val="28"/>
        </w:rPr>
        <w:t>
      2) определение ответственного исполнителя услугодателя;</w:t>
      </w:r>
    </w:p>
    <w:p>
      <w:pPr>
        <w:spacing w:after="0"/>
        <w:ind w:left="0"/>
        <w:jc w:val="both"/>
      </w:pPr>
      <w:r>
        <w:rPr>
          <w:rFonts w:ascii="Times New Roman"/>
          <w:b w:val="false"/>
          <w:i w:val="false"/>
          <w:color w:val="000000"/>
          <w:sz w:val="28"/>
        </w:rPr>
        <w:t>
      3) оформление результата оказания государственной услуги;</w:t>
      </w:r>
    </w:p>
    <w:p>
      <w:pPr>
        <w:spacing w:after="0"/>
        <w:ind w:left="0"/>
        <w:jc w:val="both"/>
      </w:pPr>
      <w:r>
        <w:rPr>
          <w:rFonts w:ascii="Times New Roman"/>
          <w:b w:val="false"/>
          <w:i w:val="false"/>
          <w:color w:val="000000"/>
          <w:sz w:val="28"/>
        </w:rPr>
        <w:t>
      4) подписание результата оказания государственной услуги;</w:t>
      </w:r>
    </w:p>
    <w:p>
      <w:pPr>
        <w:spacing w:after="0"/>
        <w:ind w:left="0"/>
        <w:jc w:val="both"/>
      </w:pPr>
      <w:r>
        <w:rPr>
          <w:rFonts w:ascii="Times New Roman"/>
          <w:b w:val="false"/>
          <w:i w:val="false"/>
          <w:color w:val="000000"/>
          <w:sz w:val="28"/>
        </w:rPr>
        <w:t>
      5) роспись услугополучателя в получении результата оказания государственной услуги в журнале.</w:t>
      </w:r>
    </w:p>
    <w:bookmarkStart w:name="z22" w:id="18"/>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8"/>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p>
      <w:pPr>
        <w:spacing w:after="0"/>
        <w:ind w:left="0"/>
        <w:jc w:val="both"/>
      </w:pPr>
      <w:r>
        <w:rPr>
          <w:rFonts w:ascii="Times New Roman"/>
          <w:b w:val="false"/>
          <w:i w:val="false"/>
          <w:color w:val="000000"/>
          <w:sz w:val="28"/>
        </w:rPr>
        <w:t>
      1) канцелярия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ответственный исполнитель услугодателя.</w:t>
      </w:r>
    </w:p>
    <w:bookmarkStart w:name="z23" w:id="19"/>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19"/>
    <w:p>
      <w:pPr>
        <w:spacing w:after="0"/>
        <w:ind w:left="0"/>
        <w:jc w:val="both"/>
      </w:pPr>
      <w:r>
        <w:rPr>
          <w:rFonts w:ascii="Times New Roman"/>
          <w:b w:val="false"/>
          <w:i w:val="false"/>
          <w:color w:val="000000"/>
          <w:sz w:val="28"/>
        </w:rPr>
        <w:t>
      1) канцелярия услугодателя принимает, регистрирует заявление, подтверждает принятия заявления на бумажном носителе отметкой на его копии с указанием даты и времени приема пакета документов и направляет документы руководителю услугодателя - 30 минут;</w:t>
      </w:r>
    </w:p>
    <w:p>
      <w:pPr>
        <w:spacing w:after="0"/>
        <w:ind w:left="0"/>
        <w:jc w:val="both"/>
      </w:pPr>
      <w:r>
        <w:rPr>
          <w:rFonts w:ascii="Times New Roman"/>
          <w:b w:val="false"/>
          <w:i w:val="false"/>
          <w:color w:val="000000"/>
          <w:sz w:val="28"/>
        </w:rPr>
        <w:t>
      2) руководитель услугодателя направляет заявление ответственному исполнителю услугодателя для рассмотрения и оформления документов – 30 минут;</w:t>
      </w:r>
    </w:p>
    <w:p>
      <w:pPr>
        <w:spacing w:after="0"/>
        <w:ind w:left="0"/>
        <w:jc w:val="both"/>
      </w:pPr>
      <w:r>
        <w:rPr>
          <w:rFonts w:ascii="Times New Roman"/>
          <w:b w:val="false"/>
          <w:i w:val="false"/>
          <w:color w:val="000000"/>
          <w:sz w:val="28"/>
        </w:rPr>
        <w:t>
      3) ответственный исполнитель услугодателя:</w:t>
      </w:r>
    </w:p>
    <w:p>
      <w:pPr>
        <w:spacing w:after="0"/>
        <w:ind w:left="0"/>
        <w:jc w:val="both"/>
      </w:pPr>
      <w:r>
        <w:rPr>
          <w:rFonts w:ascii="Times New Roman"/>
          <w:b w:val="false"/>
          <w:i w:val="false"/>
          <w:color w:val="000000"/>
          <w:sz w:val="28"/>
        </w:rPr>
        <w:t>
      рассматривает документы услугополучателя, заполняет разрешение на осуществление любительского (спортивного) рыболовства и предоставляет руководителю услугодателя на подпись – 1 (один) рабочий день;</w:t>
      </w:r>
    </w:p>
    <w:p>
      <w:pPr>
        <w:spacing w:after="0"/>
        <w:ind w:left="0"/>
        <w:jc w:val="both"/>
      </w:pPr>
      <w:r>
        <w:rPr>
          <w:rFonts w:ascii="Times New Roman"/>
          <w:b w:val="false"/>
          <w:i w:val="false"/>
          <w:color w:val="000000"/>
          <w:sz w:val="28"/>
        </w:rPr>
        <w:t>
      заполняет разрешение на осуществление мелиоративного лова, научно-исследовательского лова, лова в воспроизводственных целях и предоставляет руководителю услугодателя на подпись – 10 (десять) рабочих дней;</w:t>
      </w:r>
    </w:p>
    <w:p>
      <w:pPr>
        <w:spacing w:after="0"/>
        <w:ind w:left="0"/>
        <w:jc w:val="both"/>
      </w:pPr>
      <w:r>
        <w:rPr>
          <w:rFonts w:ascii="Times New Roman"/>
          <w:b w:val="false"/>
          <w:i w:val="false"/>
          <w:color w:val="000000"/>
          <w:sz w:val="28"/>
        </w:rPr>
        <w:t>
      в случае установления факта неполноты представленных документов готовит мотивированный отказ в дальнейшем рассмотрении заявления и предоставляет руководителю услугодателя на подпись – в течение двух рабочих дней с момента получения документов услугополучателя;</w:t>
      </w:r>
    </w:p>
    <w:p>
      <w:pPr>
        <w:spacing w:after="0"/>
        <w:ind w:left="0"/>
        <w:jc w:val="both"/>
      </w:pPr>
      <w:r>
        <w:rPr>
          <w:rFonts w:ascii="Times New Roman"/>
          <w:b w:val="false"/>
          <w:i w:val="false"/>
          <w:color w:val="000000"/>
          <w:sz w:val="28"/>
        </w:rPr>
        <w:t>
      4) руководитель услугодателя подписывает результат оказания государственной услуги и направляет в канцелярию услугодателя – 30 минут;</w:t>
      </w:r>
    </w:p>
    <w:p>
      <w:pPr>
        <w:spacing w:after="0"/>
        <w:ind w:left="0"/>
        <w:jc w:val="both"/>
      </w:pPr>
      <w:r>
        <w:rPr>
          <w:rFonts w:ascii="Times New Roman"/>
          <w:b w:val="false"/>
          <w:i w:val="false"/>
          <w:color w:val="000000"/>
          <w:sz w:val="28"/>
        </w:rPr>
        <w:t>
      5) канцелярия услугодателя выдает услугополучателю (либо его представителю по доверенности) результат оказания государственной услуги - 30 минут.</w:t>
      </w:r>
    </w:p>
    <w:p>
      <w:pPr>
        <w:spacing w:after="0"/>
        <w:ind w:left="0"/>
        <w:jc w:val="both"/>
      </w:pPr>
      <w:r>
        <w:rPr>
          <w:rFonts w:ascii="Times New Roman"/>
          <w:b w:val="false"/>
          <w:i w:val="false"/>
          <w:color w:val="000000"/>
          <w:sz w:val="28"/>
        </w:rPr>
        <w:t>
      7</w:t>
      </w:r>
      <w:r>
        <w:rPr>
          <w:rFonts w:ascii="Times New Roman"/>
          <w:b/>
          <w:i w:val="false"/>
          <w:color w:val="000000"/>
          <w:sz w:val="28"/>
        </w:rPr>
        <w:t>-</w:t>
      </w:r>
      <w:r>
        <w:rPr>
          <w:rFonts w:ascii="Times New Roman"/>
          <w:b w:val="false"/>
          <w:i w:val="false"/>
          <w:color w:val="000000"/>
          <w:sz w:val="28"/>
        </w:rPr>
        <w:t>1.Услугодатель отказывает в оказании государственной услуги по следующим основаниям:</w:t>
      </w:r>
    </w:p>
    <w:bookmarkStart w:name="z5" w:id="2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0"/>
    <w:bookmarkStart w:name="z6" w:id="21"/>
    <w:p>
      <w:pPr>
        <w:spacing w:after="0"/>
        <w:ind w:left="0"/>
        <w:jc w:val="both"/>
      </w:pPr>
      <w:r>
        <w:rPr>
          <w:rFonts w:ascii="Times New Roman"/>
          <w:b w:val="false"/>
          <w:i w:val="false"/>
          <w:color w:val="000000"/>
          <w:sz w:val="28"/>
        </w:rPr>
        <w:t>
      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21"/>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суда, на основании которого услугополучательлишен специального права, связанного с получением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7-1 в соответствии с постановлением акимата Мангистауской области от 30.11.2017 </w:t>
      </w:r>
      <w:r>
        <w:rPr>
          <w:rFonts w:ascii="Times New Roman"/>
          <w:b w:val="false"/>
          <w:i w:val="false"/>
          <w:color w:val="000000"/>
          <w:sz w:val="28"/>
        </w:rPr>
        <w:t>№ 285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8.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w:t>
      </w:r>
      <w:r>
        <w:rPr>
          <w:rFonts w:ascii="Times New Roman"/>
          <w:b w:val="false"/>
          <w:i w:val="false"/>
          <w:color w:val="000000"/>
          <w:sz w:val="28"/>
        </w:rPr>
        <w:t>регламенту</w:t>
      </w:r>
      <w:r>
        <w:rPr>
          <w:rFonts w:ascii="Times New Roman"/>
          <w:b w:val="false"/>
          <w:i w:val="false"/>
          <w:color w:val="000000"/>
          <w:sz w:val="28"/>
        </w:rPr>
        <w:t xml:space="preserve"> государственной услуги "Выдача разрешения на осуществление любительского (спортивного) рыболовства, мелиоративного лова, научно-исследовательского лова, лова в воспроизводственных целях на водных объектах, расположенных на особо охраняемых природных территориях со статусом юридического лица, на основании биологического обоснования при наличии положительного заключения государственной экологической экспертизы". Справочник бизнес-процессов оказания государственной услуги размещается на интернет – ресурсе услугодателя.</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 услуги "Выдача разрешения на осуществление любительского (спортивного) рыболовства, мелиоративного лова, научно-исследовательского лова, лова в воспроизводственных целях на водных объектах, расположенных на особо охраняемых природных территориях со статусом юридического лица, на основании биологического обоснования при наличии положительного заключения государственной экологической экспертизы"</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"Выдача разрешения на осуществление любительского (спортивного) рыболовства, мелиоративного лова, научно-исследовательского лова, лова в воспроизводственных целях на водных объектах, расположенных на особо охраняемых природных территориях со статусом юридического лица, на основании биологического обоснования при наличии положительного заключения государственной экологической экспертизы"</w:t>
      </w:r>
    </w:p>
    <w:p>
      <w:pPr>
        <w:spacing w:after="0"/>
        <w:ind w:left="0"/>
        <w:jc w:val="left"/>
      </w:pPr>
      <w:r>
        <w:br/>
      </w:r>
    </w:p>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Мангистауской области</w:t>
            </w:r>
            <w:r>
              <w:br/>
            </w:r>
            <w:r>
              <w:rPr>
                <w:rFonts w:ascii="Times New Roman"/>
                <w:b w:val="false"/>
                <w:i w:val="false"/>
                <w:color w:val="000000"/>
                <w:sz w:val="20"/>
              </w:rPr>
              <w:t>от 13 октября 2015 года № 306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7" w:id="2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лесорубочного и лесного билета" 1. Общие положения</w:t>
      </w:r>
    </w:p>
    <w:bookmarkEnd w:id="23"/>
    <w:bookmarkStart w:name="z28" w:id="24"/>
    <w:p>
      <w:pPr>
        <w:spacing w:after="0"/>
        <w:ind w:left="0"/>
        <w:jc w:val="both"/>
      </w:pPr>
      <w:r>
        <w:rPr>
          <w:rFonts w:ascii="Times New Roman"/>
          <w:b w:val="false"/>
          <w:i w:val="false"/>
          <w:color w:val="000000"/>
          <w:sz w:val="28"/>
        </w:rPr>
        <w:t>
      1. Государственная услуга "Выдача лесорубочного и лесного билета" (далее – государственная услуга) оказывается государственными лесовладельцами (далее – услугодатель).</w:t>
      </w:r>
    </w:p>
    <w:bookmarkEnd w:id="2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p>
      <w:pPr>
        <w:spacing w:after="0"/>
        <w:ind w:left="0"/>
        <w:jc w:val="both"/>
      </w:pPr>
      <w:r>
        <w:rPr>
          <w:rFonts w:ascii="Times New Roman"/>
          <w:b w:val="false"/>
          <w:i w:val="false"/>
          <w:color w:val="000000"/>
          <w:sz w:val="28"/>
        </w:rPr>
        <w:t>
      Сведения о выданных разрешениях вносятся в информационную систему "Государственная база данных "Е-лицензирование" (далее – ИС ГБД "Е-лицензирование).</w:t>
      </w:r>
    </w:p>
    <w:bookmarkStart w:name="z29" w:id="25"/>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или бумажная.</w:t>
      </w:r>
    </w:p>
    <w:bookmarkEnd w:id="25"/>
    <w:bookmarkStart w:name="z30" w:id="26"/>
    <w:p>
      <w:pPr>
        <w:spacing w:after="0"/>
        <w:ind w:left="0"/>
        <w:jc w:val="both"/>
      </w:pPr>
      <w:r>
        <w:rPr>
          <w:rFonts w:ascii="Times New Roman"/>
          <w:b w:val="false"/>
          <w:i w:val="false"/>
          <w:color w:val="000000"/>
          <w:sz w:val="28"/>
        </w:rPr>
        <w:t>
      3. Результат оказания государственной услуги – выдача лесорубочного и (или) лесного билета в бумажной форме.</w:t>
      </w:r>
    </w:p>
    <w:bookmarkEnd w:id="2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31" w:id="27"/>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27"/>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в произвольной форме и иных документов услугополучателя (либо его представителя по доверенности), предусмотренных в </w:t>
      </w:r>
      <w:r>
        <w:rPr>
          <w:rFonts w:ascii="Times New Roman"/>
          <w:b w:val="false"/>
          <w:i w:val="false"/>
          <w:color w:val="000000"/>
          <w:sz w:val="28"/>
        </w:rPr>
        <w:t>пункте 9</w:t>
      </w:r>
      <w:r>
        <w:rPr>
          <w:rFonts w:ascii="Times New Roman"/>
          <w:b w:val="false"/>
          <w:i w:val="false"/>
          <w:color w:val="000000"/>
          <w:sz w:val="28"/>
        </w:rPr>
        <w:t xml:space="preserve">  </w:t>
      </w:r>
      <w:r>
        <w:rPr>
          <w:rFonts w:ascii="Times New Roman"/>
          <w:b w:val="false"/>
          <w:i w:val="false"/>
          <w:color w:val="000000"/>
          <w:sz w:val="28"/>
        </w:rPr>
        <w:t>стандарта</w:t>
      </w:r>
      <w:r>
        <w:rPr>
          <w:rFonts w:ascii="Times New Roman"/>
          <w:b w:val="false"/>
          <w:i w:val="false"/>
          <w:color w:val="000000"/>
          <w:sz w:val="28"/>
        </w:rPr>
        <w:t xml:space="preserve">государственной услуги "Выдача лесорубочного и лесного билета", утвержденного приказом Министра сельского хозяйства Республики Казахстан от 6 мая 2015 года </w:t>
      </w:r>
      <w:r>
        <w:rPr>
          <w:rFonts w:ascii="Times New Roman"/>
          <w:b w:val="false"/>
          <w:i w:val="false"/>
          <w:color w:val="000000"/>
          <w:sz w:val="28"/>
        </w:rPr>
        <w:t>№ 18-1/415</w:t>
      </w:r>
      <w:r>
        <w:rPr>
          <w:rFonts w:ascii="Times New Roman"/>
          <w:b w:val="false"/>
          <w:i w:val="false"/>
          <w:color w:val="000000"/>
          <w:sz w:val="28"/>
        </w:rPr>
        <w:t xml:space="preserve"> "Об утверждении стандартов государственных услуг в области лесного хозяйства и особо охраняемых природных территорий" (зарегистрирован в Реестре государственной регистрации нормативных правовых актов за № 11662).</w:t>
      </w:r>
    </w:p>
    <w:bookmarkStart w:name="z32" w:id="28"/>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28"/>
    <w:p>
      <w:pPr>
        <w:spacing w:after="0"/>
        <w:ind w:left="0"/>
        <w:jc w:val="both"/>
      </w:pPr>
      <w:r>
        <w:rPr>
          <w:rFonts w:ascii="Times New Roman"/>
          <w:b w:val="false"/>
          <w:i w:val="false"/>
          <w:color w:val="000000"/>
          <w:sz w:val="28"/>
        </w:rPr>
        <w:t>
      1) прием документов и их регистрация в канцелярии услугодателя – 30 минут;</w:t>
      </w:r>
    </w:p>
    <w:p>
      <w:pPr>
        <w:spacing w:after="0"/>
        <w:ind w:left="0"/>
        <w:jc w:val="both"/>
      </w:pPr>
      <w:r>
        <w:rPr>
          <w:rFonts w:ascii="Times New Roman"/>
          <w:b w:val="false"/>
          <w:i w:val="false"/>
          <w:color w:val="000000"/>
          <w:sz w:val="28"/>
        </w:rPr>
        <w:t>
      2) рассмотрение документов руководителем услугодателя – 30 минут;</w:t>
      </w:r>
    </w:p>
    <w:p>
      <w:pPr>
        <w:spacing w:after="0"/>
        <w:ind w:left="0"/>
        <w:jc w:val="both"/>
      </w:pPr>
      <w:r>
        <w:rPr>
          <w:rFonts w:ascii="Times New Roman"/>
          <w:b w:val="false"/>
          <w:i w:val="false"/>
          <w:color w:val="000000"/>
          <w:sz w:val="28"/>
        </w:rPr>
        <w:t>
      3) рассмотрение документов ответственным исполнителем услугодателя и оформление результата оказания государственной услуги – 3 (три) рабочих дня;</w:t>
      </w:r>
    </w:p>
    <w:p>
      <w:pPr>
        <w:spacing w:after="0"/>
        <w:ind w:left="0"/>
        <w:jc w:val="both"/>
      </w:pPr>
      <w:r>
        <w:rPr>
          <w:rFonts w:ascii="Times New Roman"/>
          <w:b w:val="false"/>
          <w:i w:val="false"/>
          <w:color w:val="000000"/>
          <w:sz w:val="28"/>
        </w:rPr>
        <w:t>
      4) рассмотрение результата оказания государственной услуги руководителем услугодателя – 30 минут;</w:t>
      </w:r>
    </w:p>
    <w:p>
      <w:pPr>
        <w:spacing w:after="0"/>
        <w:ind w:left="0"/>
        <w:jc w:val="both"/>
      </w:pPr>
      <w:r>
        <w:rPr>
          <w:rFonts w:ascii="Times New Roman"/>
          <w:b w:val="false"/>
          <w:i w:val="false"/>
          <w:color w:val="000000"/>
          <w:sz w:val="28"/>
        </w:rPr>
        <w:t>
      5) выдача результата оказания государственной услуги услугополучателю (либо его представителю по доверенности) – 30 минут.</w:t>
      </w:r>
    </w:p>
    <w:bookmarkStart w:name="z33" w:id="29"/>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29"/>
    <w:p>
      <w:pPr>
        <w:spacing w:after="0"/>
        <w:ind w:left="0"/>
        <w:jc w:val="both"/>
      </w:pPr>
      <w:r>
        <w:rPr>
          <w:rFonts w:ascii="Times New Roman"/>
          <w:b w:val="false"/>
          <w:i w:val="false"/>
          <w:color w:val="000000"/>
          <w:sz w:val="28"/>
        </w:rPr>
        <w:t>
      1) отметка на копии заявления о регистрации в канцелярии с указанием даты и времени приема пакета документов;</w:t>
      </w:r>
    </w:p>
    <w:p>
      <w:pPr>
        <w:spacing w:after="0"/>
        <w:ind w:left="0"/>
        <w:jc w:val="both"/>
      </w:pPr>
      <w:r>
        <w:rPr>
          <w:rFonts w:ascii="Times New Roman"/>
          <w:b w:val="false"/>
          <w:i w:val="false"/>
          <w:color w:val="000000"/>
          <w:sz w:val="28"/>
        </w:rPr>
        <w:t>
      2) определение ответственного исполнителя услугодателя;</w:t>
      </w:r>
    </w:p>
    <w:p>
      <w:pPr>
        <w:spacing w:after="0"/>
        <w:ind w:left="0"/>
        <w:jc w:val="both"/>
      </w:pPr>
      <w:r>
        <w:rPr>
          <w:rFonts w:ascii="Times New Roman"/>
          <w:b w:val="false"/>
          <w:i w:val="false"/>
          <w:color w:val="000000"/>
          <w:sz w:val="28"/>
        </w:rPr>
        <w:t>
      3) оформление результата оказания государственной услуги;</w:t>
      </w:r>
    </w:p>
    <w:p>
      <w:pPr>
        <w:spacing w:after="0"/>
        <w:ind w:left="0"/>
        <w:jc w:val="both"/>
      </w:pPr>
      <w:r>
        <w:rPr>
          <w:rFonts w:ascii="Times New Roman"/>
          <w:b w:val="false"/>
          <w:i w:val="false"/>
          <w:color w:val="000000"/>
          <w:sz w:val="28"/>
        </w:rPr>
        <w:t>
      4) подписание результата оказания государственной услуги;</w:t>
      </w:r>
    </w:p>
    <w:p>
      <w:pPr>
        <w:spacing w:after="0"/>
        <w:ind w:left="0"/>
        <w:jc w:val="both"/>
      </w:pPr>
      <w:r>
        <w:rPr>
          <w:rFonts w:ascii="Times New Roman"/>
          <w:b w:val="false"/>
          <w:i w:val="false"/>
          <w:color w:val="000000"/>
          <w:sz w:val="28"/>
        </w:rPr>
        <w:t>
      5) роспись услугополучателя в получении результата оказания государственной услуги в журнале.</w:t>
      </w:r>
    </w:p>
    <w:bookmarkStart w:name="z34" w:id="30"/>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0"/>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p>
      <w:pPr>
        <w:spacing w:after="0"/>
        <w:ind w:left="0"/>
        <w:jc w:val="both"/>
      </w:pPr>
      <w:r>
        <w:rPr>
          <w:rFonts w:ascii="Times New Roman"/>
          <w:b w:val="false"/>
          <w:i w:val="false"/>
          <w:color w:val="000000"/>
          <w:sz w:val="28"/>
        </w:rPr>
        <w:t>
      1) канцелярия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ответственный исполнитель услугодателя.</w:t>
      </w:r>
    </w:p>
    <w:bookmarkStart w:name="z35" w:id="31"/>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31"/>
    <w:p>
      <w:pPr>
        <w:spacing w:after="0"/>
        <w:ind w:left="0"/>
        <w:jc w:val="both"/>
      </w:pPr>
      <w:r>
        <w:rPr>
          <w:rFonts w:ascii="Times New Roman"/>
          <w:b w:val="false"/>
          <w:i w:val="false"/>
          <w:color w:val="000000"/>
          <w:sz w:val="28"/>
        </w:rPr>
        <w:t>
      1) канцелярия услугодателя принимает, регистрирует заявление, подтверждает принятия заявления на бумажном носителе отметкой на его копии с указанием даты и времени приема пакета документов и направляет документы руководителю услугодателя – 30 минут;</w:t>
      </w:r>
    </w:p>
    <w:p>
      <w:pPr>
        <w:spacing w:after="0"/>
        <w:ind w:left="0"/>
        <w:jc w:val="both"/>
      </w:pPr>
      <w:r>
        <w:rPr>
          <w:rFonts w:ascii="Times New Roman"/>
          <w:b w:val="false"/>
          <w:i w:val="false"/>
          <w:color w:val="000000"/>
          <w:sz w:val="28"/>
        </w:rPr>
        <w:t>
      2) руководитель услугодателя направляет заявление ответственному исполнителю услугодателя для рассмотрения и оформления документов – 30 минут;</w:t>
      </w:r>
    </w:p>
    <w:p>
      <w:pPr>
        <w:spacing w:after="0"/>
        <w:ind w:left="0"/>
        <w:jc w:val="both"/>
      </w:pPr>
      <w:r>
        <w:rPr>
          <w:rFonts w:ascii="Times New Roman"/>
          <w:b w:val="false"/>
          <w:i w:val="false"/>
          <w:color w:val="000000"/>
          <w:sz w:val="28"/>
        </w:rPr>
        <w:t>
      3) ответственный исполнитель услугодателя:</w:t>
      </w:r>
    </w:p>
    <w:p>
      <w:pPr>
        <w:spacing w:after="0"/>
        <w:ind w:left="0"/>
        <w:jc w:val="both"/>
      </w:pPr>
      <w:r>
        <w:rPr>
          <w:rFonts w:ascii="Times New Roman"/>
          <w:b w:val="false"/>
          <w:i w:val="false"/>
          <w:color w:val="000000"/>
          <w:sz w:val="28"/>
        </w:rPr>
        <w:t>
      рассматривает документы услугополучателя;</w:t>
      </w:r>
    </w:p>
    <w:p>
      <w:pPr>
        <w:spacing w:after="0"/>
        <w:ind w:left="0"/>
        <w:jc w:val="both"/>
      </w:pPr>
      <w:r>
        <w:rPr>
          <w:rFonts w:ascii="Times New Roman"/>
          <w:b w:val="false"/>
          <w:i w:val="false"/>
          <w:color w:val="000000"/>
          <w:sz w:val="28"/>
        </w:rPr>
        <w:t>
      при необходимости осуществляет выезд на объект вместе с услугополучателем или без него;</w:t>
      </w:r>
    </w:p>
    <w:p>
      <w:pPr>
        <w:spacing w:after="0"/>
        <w:ind w:left="0"/>
        <w:jc w:val="both"/>
      </w:pPr>
      <w:r>
        <w:rPr>
          <w:rFonts w:ascii="Times New Roman"/>
          <w:b w:val="false"/>
          <w:i w:val="false"/>
          <w:color w:val="000000"/>
          <w:sz w:val="28"/>
        </w:rPr>
        <w:t>
      определяет возможность удовлетворения запрашиваемого объема лесопользования и плату за лесопользование – в течение 2 (двух) рабочих дней;</w:t>
      </w:r>
    </w:p>
    <w:p>
      <w:pPr>
        <w:spacing w:after="0"/>
        <w:ind w:left="0"/>
        <w:jc w:val="both"/>
      </w:pPr>
      <w:r>
        <w:rPr>
          <w:rFonts w:ascii="Times New Roman"/>
          <w:b w:val="false"/>
          <w:i w:val="false"/>
          <w:color w:val="000000"/>
          <w:sz w:val="28"/>
        </w:rPr>
        <w:t>
      в случае возможности оказания государственной услуги ответственный исполнитель услугодателя сообщает услугополучателю разрешаемый объем лесопользования и сумму налогового сбора подлежащий оплате – в течение 2 (двух) рабочих дней;</w:t>
      </w:r>
    </w:p>
    <w:p>
      <w:pPr>
        <w:spacing w:after="0"/>
        <w:ind w:left="0"/>
        <w:jc w:val="both"/>
      </w:pPr>
      <w:r>
        <w:rPr>
          <w:rFonts w:ascii="Times New Roman"/>
          <w:b w:val="false"/>
          <w:i w:val="false"/>
          <w:color w:val="000000"/>
          <w:sz w:val="28"/>
        </w:rPr>
        <w:t>
      4) услугополучатель предоставляет квитанцию об оплате необходимой суммы налогового сбора ответственному исполнителю услугодателя – в течение 3 (трех) рабочих дней;</w:t>
      </w:r>
    </w:p>
    <w:p>
      <w:pPr>
        <w:spacing w:after="0"/>
        <w:ind w:left="0"/>
        <w:jc w:val="both"/>
      </w:pPr>
      <w:r>
        <w:rPr>
          <w:rFonts w:ascii="Times New Roman"/>
          <w:b w:val="false"/>
          <w:i w:val="false"/>
          <w:color w:val="000000"/>
          <w:sz w:val="28"/>
        </w:rPr>
        <w:t>
      5) ответственный исполнитель услугодателя после получения квитанции об оплате налогового сбора за лесопользование заполняет лесорубочный и (или) лесной билет и предоставляет руководителю услугодателя на подпись – 3 (три) рабочих дня;</w:t>
      </w:r>
    </w:p>
    <w:p>
      <w:pPr>
        <w:spacing w:after="0"/>
        <w:ind w:left="0"/>
        <w:jc w:val="both"/>
      </w:pPr>
      <w:r>
        <w:rPr>
          <w:rFonts w:ascii="Times New Roman"/>
          <w:b w:val="false"/>
          <w:i w:val="false"/>
          <w:color w:val="000000"/>
          <w:sz w:val="28"/>
        </w:rPr>
        <w:t>
      в случае установления факта неполноты представленных документов готовит мотивированный отказ в дальнейшем рассмотрении заявления и предоставляет руководителю услугодателя на подпись – в течение двух рабочих дней с момента получения документов услугополучателя;</w:t>
      </w:r>
    </w:p>
    <w:p>
      <w:pPr>
        <w:spacing w:after="0"/>
        <w:ind w:left="0"/>
        <w:jc w:val="both"/>
      </w:pPr>
      <w:r>
        <w:rPr>
          <w:rFonts w:ascii="Times New Roman"/>
          <w:b w:val="false"/>
          <w:i w:val="false"/>
          <w:color w:val="000000"/>
          <w:sz w:val="28"/>
        </w:rPr>
        <w:t>
      6) руководитель услугодателя подписывает лесорубочный и (или) лесной билет, либо мотивированный отказ в дальнейшем рассмотрении заявления и направляет в канцелярию услугодателя – 30 минут;</w:t>
      </w:r>
    </w:p>
    <w:p>
      <w:pPr>
        <w:spacing w:after="0"/>
        <w:ind w:left="0"/>
        <w:jc w:val="both"/>
      </w:pPr>
      <w:r>
        <w:rPr>
          <w:rFonts w:ascii="Times New Roman"/>
          <w:b w:val="false"/>
          <w:i w:val="false"/>
          <w:color w:val="000000"/>
          <w:sz w:val="28"/>
        </w:rPr>
        <w:t>
      7) канцелярия услугодателя выдает услугополучателю (либо его представителю по доверенности) лесорубочный и (или) лесной билет, либо мотивированный отказ в дальнейшем рассмотрении заявления – 30 минут.</w:t>
      </w:r>
    </w:p>
    <w:p>
      <w:pPr>
        <w:spacing w:after="0"/>
        <w:ind w:left="0"/>
        <w:jc w:val="both"/>
      </w:pPr>
      <w:r>
        <w:rPr>
          <w:rFonts w:ascii="Times New Roman"/>
          <w:b w:val="false"/>
          <w:i w:val="false"/>
          <w:color w:val="000000"/>
          <w:sz w:val="28"/>
        </w:rPr>
        <w:t>
      7-1.Услугодательотказывает в оказании государственной услуги по следующим основаниям:</w:t>
      </w:r>
    </w:p>
    <w:bookmarkStart w:name="z11" w:id="3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2"/>
    <w:bookmarkStart w:name="z12" w:id="33"/>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 учета, хранения, заполнения и выдачи лесорубочного билета и лесного билета,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26 января 2015 года № 18</w:t>
      </w:r>
      <w:r>
        <w:rPr>
          <w:rFonts w:ascii="Times New Roman"/>
          <w:b/>
          <w:i w:val="false"/>
          <w:color w:val="000000"/>
          <w:sz w:val="28"/>
        </w:rPr>
        <w:t>-</w:t>
      </w:r>
      <w:r>
        <w:rPr>
          <w:rFonts w:ascii="Times New Roman"/>
          <w:b w:val="false"/>
          <w:i w:val="false"/>
          <w:color w:val="000000"/>
          <w:sz w:val="28"/>
        </w:rPr>
        <w:t>02/40 (зарегистрирован в Реестре государственной регистрации нормативных правовых актов за № 10676);</w:t>
      </w:r>
    </w:p>
    <w:bookmarkEnd w:id="33"/>
    <w:bookmarkStart w:name="z13" w:id="34"/>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34"/>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услугополучательлишен специального права, связанного с получением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7-1 в соответствии с постановлением акимата Мангистауской области от 30.11.2017 </w:t>
      </w:r>
      <w:r>
        <w:rPr>
          <w:rFonts w:ascii="Times New Roman"/>
          <w:b w:val="false"/>
          <w:i w:val="false"/>
          <w:color w:val="000000"/>
          <w:sz w:val="28"/>
        </w:rPr>
        <w:t>№ 285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использования информационных систем в процессе оказания государственной услуги</w:t>
      </w:r>
    </w:p>
    <w:bookmarkEnd w:id="35"/>
    <w:p>
      <w:pPr>
        <w:spacing w:after="0"/>
        <w:ind w:left="0"/>
        <w:jc w:val="both"/>
      </w:pPr>
      <w:r>
        <w:rPr>
          <w:rFonts w:ascii="Times New Roman"/>
          <w:b w:val="false"/>
          <w:i w:val="false"/>
          <w:color w:val="ff0000"/>
          <w:sz w:val="28"/>
        </w:rPr>
        <w:t xml:space="preserve">
      Сноска. Заголовок - в редакции постановления акимата Мангистауской области от 30.11.2017 </w:t>
      </w:r>
      <w:r>
        <w:rPr>
          <w:rFonts w:ascii="Times New Roman"/>
          <w:b w:val="false"/>
          <w:i w:val="false"/>
          <w:color w:val="ff0000"/>
          <w:sz w:val="28"/>
        </w:rPr>
        <w:t>№ 285</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8.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электронной цифровой подписи (далее – ЭЦП), которое хранится в интернет-браузере компьютера услугополучателя (осуществляется для незарегистрированных услугополучателей на портале) индивидуального идентификационного номера (далее – ИИН) и бизнес идентификационного номера (далее - БИН);</w:t>
      </w:r>
    </w:p>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услугополучателем пароля (процесс авторизации) на портале для получения государственной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(ИИН/БИН)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5) процесс 3 – выбор услугополучателем государственной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"Выдача лесорубочного и лесного билета" (далее – Регламент),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прикреплением к форме запроса необходимых документов в электронном виде;</w:t>
      </w:r>
    </w:p>
    <w:p>
      <w:pPr>
        <w:spacing w:after="0"/>
        <w:ind w:left="0"/>
        <w:jc w:val="both"/>
      </w:pPr>
      <w:r>
        <w:rPr>
          <w:rFonts w:ascii="Times New Roman"/>
          <w:b w:val="false"/>
          <w:i w:val="false"/>
          <w:color w:val="000000"/>
          <w:sz w:val="28"/>
        </w:rPr>
        <w:t>
      6) процесс 4 –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7)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p>
      <w:pPr>
        <w:spacing w:after="0"/>
        <w:ind w:left="0"/>
        <w:jc w:val="both"/>
      </w:pPr>
      <w:r>
        <w:rPr>
          <w:rFonts w:ascii="Times New Roman"/>
          <w:b w:val="false"/>
          <w:i w:val="false"/>
          <w:color w:val="000000"/>
          <w:sz w:val="28"/>
        </w:rPr>
        <w:t>
      8) процесс 5 – формирование сообщения об отказе в запрашиваемой государственной услуге в связи с не подтверждением подлинности ЭЦП услугополучателя;</w:t>
      </w:r>
    </w:p>
    <w:p>
      <w:pPr>
        <w:spacing w:after="0"/>
        <w:ind w:left="0"/>
        <w:jc w:val="both"/>
      </w:pPr>
      <w:r>
        <w:rPr>
          <w:rFonts w:ascii="Times New Roman"/>
          <w:b w:val="false"/>
          <w:i w:val="false"/>
          <w:color w:val="000000"/>
          <w:sz w:val="28"/>
        </w:rPr>
        <w:t>
      9) процесс 6 – удостоверение (подписание) посредством ЭЦП услугополучателя заполненной формы (введенных данных) запроса на оказание государственной услуги;</w:t>
      </w:r>
    </w:p>
    <w:p>
      <w:pPr>
        <w:spacing w:after="0"/>
        <w:ind w:left="0"/>
        <w:jc w:val="both"/>
      </w:pPr>
      <w:r>
        <w:rPr>
          <w:rFonts w:ascii="Times New Roman"/>
          <w:b w:val="false"/>
          <w:i w:val="false"/>
          <w:color w:val="000000"/>
          <w:sz w:val="28"/>
        </w:rPr>
        <w:t>
      10) процесс 7 – услугодатель получает из соответствующих систем через шлюз "электронного правительства" (далее – ШЭП) сведения о документах, удостоверяющих личность, о регистрации (перерегистрации) юридического лица, о государственной регистрации в качестве индивидуального предпринимателя;</w:t>
      </w:r>
    </w:p>
    <w:p>
      <w:pPr>
        <w:spacing w:after="0"/>
        <w:ind w:left="0"/>
        <w:jc w:val="both"/>
      </w:pPr>
      <w:r>
        <w:rPr>
          <w:rFonts w:ascii="Times New Roman"/>
          <w:b w:val="false"/>
          <w:i w:val="false"/>
          <w:color w:val="000000"/>
          <w:sz w:val="28"/>
        </w:rPr>
        <w:t>
      11) процесс 8 – регистрация электронного документа (запроса услугополучателя) в портале и обработка запроса в ИС ГБД "Е-лицензирование";</w:t>
      </w:r>
    </w:p>
    <w:p>
      <w:pPr>
        <w:spacing w:after="0"/>
        <w:ind w:left="0"/>
        <w:jc w:val="both"/>
      </w:pPr>
      <w:r>
        <w:rPr>
          <w:rFonts w:ascii="Times New Roman"/>
          <w:b w:val="false"/>
          <w:i w:val="false"/>
          <w:color w:val="000000"/>
          <w:sz w:val="28"/>
        </w:rPr>
        <w:t>
      12) условие 3 – проверка услугодателем соответствия услугополучателя квалификационным требованиям и основаниям для выдачи разрешения;</w:t>
      </w:r>
    </w:p>
    <w:p>
      <w:pPr>
        <w:spacing w:after="0"/>
        <w:ind w:left="0"/>
        <w:jc w:val="both"/>
      </w:pPr>
      <w:r>
        <w:rPr>
          <w:rFonts w:ascii="Times New Roman"/>
          <w:b w:val="false"/>
          <w:i w:val="false"/>
          <w:color w:val="000000"/>
          <w:sz w:val="28"/>
        </w:rPr>
        <w:t>
      13) процесс 9 – формирование сообщения об отказе в запрашиваемой услуге в связи с имеющимися нарушениями в данных услугополучателя в ИС ГБД "Е-лизензирование";</w:t>
      </w:r>
    </w:p>
    <w:p>
      <w:pPr>
        <w:spacing w:after="0"/>
        <w:ind w:left="0"/>
        <w:jc w:val="both"/>
      </w:pPr>
      <w:r>
        <w:rPr>
          <w:rFonts w:ascii="Times New Roman"/>
          <w:b w:val="false"/>
          <w:i w:val="false"/>
          <w:color w:val="000000"/>
          <w:sz w:val="28"/>
        </w:rPr>
        <w:t>
      14) процесс 10 – получение услугополучателем результата оказания государственной услуги, сформированной на портале. Результат оказания государственной услуги направляется услугополучателю в "личный кабинет" в форме электронного документа, подписанного ЭЦП уполномоченного лица услугодателя;</w:t>
      </w:r>
    </w:p>
    <w:p>
      <w:pPr>
        <w:spacing w:after="0"/>
        <w:ind w:left="0"/>
        <w:jc w:val="both"/>
      </w:pPr>
      <w:r>
        <w:rPr>
          <w:rFonts w:ascii="Times New Roman"/>
          <w:b w:val="false"/>
          <w:i w:val="false"/>
          <w:color w:val="000000"/>
          <w:sz w:val="28"/>
        </w:rPr>
        <w:t>
      15) процесс 11 – услугодатель вносит в ИС ГБД "Е-лицензирование" сведения о выданных разрешениях.</w:t>
      </w:r>
    </w:p>
    <w:bookmarkStart w:name="z37" w:id="36"/>
    <w:p>
      <w:pPr>
        <w:spacing w:after="0"/>
        <w:ind w:left="0"/>
        <w:jc w:val="both"/>
      </w:pPr>
      <w:r>
        <w:rPr>
          <w:rFonts w:ascii="Times New Roman"/>
          <w:b w:val="false"/>
          <w:i w:val="false"/>
          <w:color w:val="000000"/>
          <w:sz w:val="28"/>
        </w:rPr>
        <w:t xml:space="preserve">
      9. Диаграмма функционального взаимодействия информационных систем, задействованных в оказании государственной услуги через портал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w:t>
      </w:r>
      <w:r>
        <w:rPr>
          <w:rFonts w:ascii="Times New Roman"/>
          <w:b w:val="false"/>
          <w:i w:val="false"/>
          <w:color w:val="000000"/>
          <w:sz w:val="28"/>
        </w:rPr>
        <w:t>Регламенту</w:t>
      </w:r>
      <w:r>
        <w:rPr>
          <w:rFonts w:ascii="Times New Roman"/>
          <w:b w:val="false"/>
          <w:i w:val="false"/>
          <w:color w:val="000000"/>
          <w:sz w:val="28"/>
        </w:rPr>
        <w:t>.</w:t>
      </w:r>
    </w:p>
    <w:bookmarkEnd w:id="36"/>
    <w:bookmarkStart w:name="z38" w:id="37"/>
    <w:p>
      <w:pPr>
        <w:spacing w:after="0"/>
        <w:ind w:left="0"/>
        <w:jc w:val="both"/>
      </w:pPr>
      <w:r>
        <w:rPr>
          <w:rFonts w:ascii="Times New Roman"/>
          <w:b w:val="false"/>
          <w:i w:val="false"/>
          <w:color w:val="000000"/>
          <w:sz w:val="28"/>
        </w:rPr>
        <w:t xml:space="preserve">
      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w:t>
      </w:r>
      <w:r>
        <w:rPr>
          <w:rFonts w:ascii="Times New Roman"/>
          <w:b w:val="false"/>
          <w:i w:val="false"/>
          <w:color w:val="000000"/>
          <w:sz w:val="28"/>
        </w:rPr>
        <w:t>Регламенту</w:t>
      </w:r>
      <w:r>
        <w:rPr>
          <w:rFonts w:ascii="Times New Roman"/>
          <w:b w:val="false"/>
          <w:i w:val="false"/>
          <w:color w:val="000000"/>
          <w:sz w:val="28"/>
        </w:rPr>
        <w:t>. Справочник бизнес-процессов оказания государственной услуги размещается на портале, интернет– ресурсе услугодателя.</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лесорубочного и лесного билета"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в оказании государственной услуги через портал</w:t>
      </w:r>
    </w:p>
    <w:p>
      <w:pPr>
        <w:spacing w:after="0"/>
        <w:ind w:left="0"/>
        <w:jc w:val="left"/>
      </w:pP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лесорубочного и лесного билета</w:t>
            </w:r>
          </w:p>
        </w:tc>
      </w:tr>
    </w:tbl>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 "Выдача лесорубочного и лесного билета"</w:t>
      </w:r>
    </w:p>
    <w:p>
      <w:pPr>
        <w:spacing w:after="0"/>
        <w:ind w:left="0"/>
        <w:jc w:val="left"/>
      </w:pP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Мангистауской области</w:t>
            </w:r>
            <w:r>
              <w:br/>
            </w:r>
            <w:r>
              <w:rPr>
                <w:rFonts w:ascii="Times New Roman"/>
                <w:b w:val="false"/>
                <w:i w:val="false"/>
                <w:color w:val="000000"/>
                <w:sz w:val="20"/>
              </w:rPr>
              <w:t>от 13 октября 2015 года № 306</w:t>
            </w:r>
          </w:p>
        </w:tc>
      </w:tr>
    </w:tbl>
    <w:bookmarkStart w:name="z42" w:id="3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разрешения на использование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1. Общие положения</w:t>
      </w:r>
    </w:p>
    <w:bookmarkEnd w:id="38"/>
    <w:p>
      <w:pPr>
        <w:spacing w:after="0"/>
        <w:ind w:left="0"/>
        <w:jc w:val="both"/>
      </w:pPr>
      <w:r>
        <w:rPr>
          <w:rFonts w:ascii="Times New Roman"/>
          <w:b w:val="false"/>
          <w:i w:val="false"/>
          <w:color w:val="000000"/>
          <w:sz w:val="28"/>
        </w:rPr>
        <w:t>
      1. Государственная услуга "Выдача разрешения на использование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(далее – государственная услуга) оказывается местным исполнительным органом области, осуществляющий функции в сфере лесного хозяйства (государственное учреждение "Управление природных ресурсов и регулирования природопользования Мангистауской области")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xml:space="preserve">
      2) веб-портал "электронного правительства" </w:t>
      </w:r>
      <w:r>
        <w:rPr>
          <w:rFonts w:ascii="Times New Roman"/>
          <w:b w:val="false"/>
          <w:i w:val="false"/>
          <w:color w:val="000000"/>
          <w:sz w:val="28"/>
          <w:u w:val="single"/>
        </w:rPr>
        <w:t>www.egov.kz, www.elicense.kz</w:t>
      </w:r>
      <w:r>
        <w:rPr>
          <w:rFonts w:ascii="Times New Roman"/>
          <w:b w:val="false"/>
          <w:i w:val="false"/>
          <w:color w:val="000000"/>
          <w:sz w:val="28"/>
        </w:rPr>
        <w:t xml:space="preserve"> (далее – портал).</w:t>
      </w:r>
    </w:p>
    <w:bookmarkStart w:name="z43" w:id="39"/>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или бумажная.</w:t>
      </w:r>
    </w:p>
    <w:bookmarkEnd w:id="39"/>
    <w:bookmarkStart w:name="z44" w:id="40"/>
    <w:p>
      <w:pPr>
        <w:spacing w:after="0"/>
        <w:ind w:left="0"/>
        <w:jc w:val="both"/>
      </w:pPr>
      <w:r>
        <w:rPr>
          <w:rFonts w:ascii="Times New Roman"/>
          <w:b w:val="false"/>
          <w:i w:val="false"/>
          <w:color w:val="000000"/>
          <w:sz w:val="28"/>
        </w:rPr>
        <w:t>
      3. Результат оказания государственной услуги – разрешение на использование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bookmarkEnd w:id="4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заверяется печатью и подписью уполномоченного лица услугодателя.</w:t>
      </w:r>
    </w:p>
    <w:bookmarkStart w:name="z45" w:id="41"/>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4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и иных документов услугополучателя (либо его представителя по заверенной доверенности), предусмотренных в </w:t>
      </w:r>
      <w:r>
        <w:rPr>
          <w:rFonts w:ascii="Times New Roman"/>
          <w:b w:val="false"/>
          <w:i w:val="false"/>
          <w:color w:val="000000"/>
          <w:sz w:val="28"/>
        </w:rPr>
        <w:t>пункте 9</w:t>
      </w:r>
      <w:r>
        <w:rPr>
          <w:rFonts w:ascii="Times New Roman"/>
          <w:b w:val="false"/>
          <w:i w:val="false"/>
          <w:color w:val="000000"/>
          <w:sz w:val="28"/>
        </w:rPr>
        <w:t xml:space="preserve">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"Выдача разрешения на использование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утвержденного приказом Министра сельского хозяйства Республики Казахстан от 6 мая 2015 года </w:t>
      </w:r>
      <w:r>
        <w:rPr>
          <w:rFonts w:ascii="Times New Roman"/>
          <w:b w:val="false"/>
          <w:i w:val="false"/>
          <w:color w:val="000000"/>
          <w:sz w:val="28"/>
        </w:rPr>
        <w:t>№ 18-1/415</w:t>
      </w:r>
      <w:r>
        <w:rPr>
          <w:rFonts w:ascii="Times New Roman"/>
          <w:b w:val="false"/>
          <w:i w:val="false"/>
          <w:color w:val="000000"/>
          <w:sz w:val="28"/>
        </w:rPr>
        <w:t xml:space="preserve"> "Об утверждении стандартов государственных услуг в области лесного хозяйства и особо охраняемых природных территорий" (зарегистрирован в Реестре государственной регистрации нормативных правовых актов за № 11662).</w:t>
      </w:r>
    </w:p>
    <w:bookmarkStart w:name="z46" w:id="42"/>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42"/>
    <w:p>
      <w:pPr>
        <w:spacing w:after="0"/>
        <w:ind w:left="0"/>
        <w:jc w:val="both"/>
      </w:pPr>
      <w:r>
        <w:rPr>
          <w:rFonts w:ascii="Times New Roman"/>
          <w:b w:val="false"/>
          <w:i w:val="false"/>
          <w:color w:val="000000"/>
          <w:sz w:val="28"/>
        </w:rPr>
        <w:t>
      1) прием документов и их регистрация в канцелярии услугодателя – 30 минут;</w:t>
      </w:r>
    </w:p>
    <w:p>
      <w:pPr>
        <w:spacing w:after="0"/>
        <w:ind w:left="0"/>
        <w:jc w:val="both"/>
      </w:pPr>
      <w:r>
        <w:rPr>
          <w:rFonts w:ascii="Times New Roman"/>
          <w:b w:val="false"/>
          <w:i w:val="false"/>
          <w:color w:val="000000"/>
          <w:sz w:val="28"/>
        </w:rPr>
        <w:t>
      2) рассмотрение документов руководителем услугодателя – 30 минут;</w:t>
      </w:r>
    </w:p>
    <w:p>
      <w:pPr>
        <w:spacing w:after="0"/>
        <w:ind w:left="0"/>
        <w:jc w:val="both"/>
      </w:pPr>
      <w:r>
        <w:rPr>
          <w:rFonts w:ascii="Times New Roman"/>
          <w:b w:val="false"/>
          <w:i w:val="false"/>
          <w:color w:val="000000"/>
          <w:sz w:val="28"/>
        </w:rPr>
        <w:t>
      3) рассмотрение документов ответственным исполнителем услугодателя и оформление результата оказания государственной услуги – 2 (двух) рабочих дней;</w:t>
      </w:r>
    </w:p>
    <w:p>
      <w:pPr>
        <w:spacing w:after="0"/>
        <w:ind w:left="0"/>
        <w:jc w:val="both"/>
      </w:pPr>
      <w:r>
        <w:rPr>
          <w:rFonts w:ascii="Times New Roman"/>
          <w:b w:val="false"/>
          <w:i w:val="false"/>
          <w:color w:val="000000"/>
          <w:sz w:val="28"/>
        </w:rPr>
        <w:t>
      4) рассмотрение результата оказания государственной услуги руководителем услугодателя – 30 минут;</w:t>
      </w:r>
    </w:p>
    <w:p>
      <w:pPr>
        <w:spacing w:after="0"/>
        <w:ind w:left="0"/>
        <w:jc w:val="both"/>
      </w:pPr>
      <w:r>
        <w:rPr>
          <w:rFonts w:ascii="Times New Roman"/>
          <w:b w:val="false"/>
          <w:i w:val="false"/>
          <w:color w:val="000000"/>
          <w:sz w:val="28"/>
        </w:rPr>
        <w:t>
      5) выдача результата оказания государственной услуги услугополучателю (либо его представителя по заверенной доверенности) – 30 минут.</w:t>
      </w:r>
    </w:p>
    <w:bookmarkStart w:name="z47" w:id="43"/>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43"/>
    <w:p>
      <w:pPr>
        <w:spacing w:after="0"/>
        <w:ind w:left="0"/>
        <w:jc w:val="both"/>
      </w:pPr>
      <w:r>
        <w:rPr>
          <w:rFonts w:ascii="Times New Roman"/>
          <w:b w:val="false"/>
          <w:i w:val="false"/>
          <w:color w:val="000000"/>
          <w:sz w:val="28"/>
        </w:rPr>
        <w:t>
      1) отметка на копии заявления о регистрации в канцелярии с указанием даты и времени приема пакета документов;</w:t>
      </w:r>
    </w:p>
    <w:p>
      <w:pPr>
        <w:spacing w:after="0"/>
        <w:ind w:left="0"/>
        <w:jc w:val="both"/>
      </w:pPr>
      <w:r>
        <w:rPr>
          <w:rFonts w:ascii="Times New Roman"/>
          <w:b w:val="false"/>
          <w:i w:val="false"/>
          <w:color w:val="000000"/>
          <w:sz w:val="28"/>
        </w:rPr>
        <w:t>
      2) определение ответственного исполнителя услугодателя;</w:t>
      </w:r>
    </w:p>
    <w:p>
      <w:pPr>
        <w:spacing w:after="0"/>
        <w:ind w:left="0"/>
        <w:jc w:val="both"/>
      </w:pPr>
      <w:r>
        <w:rPr>
          <w:rFonts w:ascii="Times New Roman"/>
          <w:b w:val="false"/>
          <w:i w:val="false"/>
          <w:color w:val="000000"/>
          <w:sz w:val="28"/>
        </w:rPr>
        <w:t>
      3) оформление результата оказания государственной услуги;</w:t>
      </w:r>
    </w:p>
    <w:p>
      <w:pPr>
        <w:spacing w:after="0"/>
        <w:ind w:left="0"/>
        <w:jc w:val="both"/>
      </w:pPr>
      <w:r>
        <w:rPr>
          <w:rFonts w:ascii="Times New Roman"/>
          <w:b w:val="false"/>
          <w:i w:val="false"/>
          <w:color w:val="000000"/>
          <w:sz w:val="28"/>
        </w:rPr>
        <w:t>
      4) подписание результата оказания государственной услуги;</w:t>
      </w:r>
    </w:p>
    <w:p>
      <w:pPr>
        <w:spacing w:after="0"/>
        <w:ind w:left="0"/>
        <w:jc w:val="both"/>
      </w:pPr>
      <w:r>
        <w:rPr>
          <w:rFonts w:ascii="Times New Roman"/>
          <w:b w:val="false"/>
          <w:i w:val="false"/>
          <w:color w:val="000000"/>
          <w:sz w:val="28"/>
        </w:rPr>
        <w:t>
      5) роспись услугополучателя в получении результата оказания государственной услуги в журнале.</w:t>
      </w:r>
    </w:p>
    <w:bookmarkStart w:name="z48" w:id="44"/>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44"/>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p>
      <w:pPr>
        <w:spacing w:after="0"/>
        <w:ind w:left="0"/>
        <w:jc w:val="both"/>
      </w:pPr>
      <w:r>
        <w:rPr>
          <w:rFonts w:ascii="Times New Roman"/>
          <w:b w:val="false"/>
          <w:i w:val="false"/>
          <w:color w:val="000000"/>
          <w:sz w:val="28"/>
        </w:rPr>
        <w:t>
      1) канцелярия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ответственный исполнитель услугодателя.</w:t>
      </w:r>
    </w:p>
    <w:bookmarkStart w:name="z49" w:id="45"/>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45"/>
    <w:p>
      <w:pPr>
        <w:spacing w:after="0"/>
        <w:ind w:left="0"/>
        <w:jc w:val="both"/>
      </w:pPr>
      <w:r>
        <w:rPr>
          <w:rFonts w:ascii="Times New Roman"/>
          <w:b w:val="false"/>
          <w:i w:val="false"/>
          <w:color w:val="000000"/>
          <w:sz w:val="28"/>
        </w:rPr>
        <w:t>
      1) канцелярия услугодателя принимает, регистрирует заявление, подтверждает принятия заявления на бумажном носителе отметкой на его копии с указанием даты и времени приема пакета документов и направляет документы руководителю услугодателя – 30 минут;</w:t>
      </w:r>
    </w:p>
    <w:p>
      <w:pPr>
        <w:spacing w:after="0"/>
        <w:ind w:left="0"/>
        <w:jc w:val="both"/>
      </w:pPr>
      <w:r>
        <w:rPr>
          <w:rFonts w:ascii="Times New Roman"/>
          <w:b w:val="false"/>
          <w:i w:val="false"/>
          <w:color w:val="000000"/>
          <w:sz w:val="28"/>
        </w:rPr>
        <w:t>
      2) руководитель услугодателя направляет заявление ответственному исполнителю услугодателя для рассмотрения и оформления документов – 30 минут;</w:t>
      </w:r>
    </w:p>
    <w:p>
      <w:pPr>
        <w:spacing w:after="0"/>
        <w:ind w:left="0"/>
        <w:jc w:val="both"/>
      </w:pPr>
      <w:r>
        <w:rPr>
          <w:rFonts w:ascii="Times New Roman"/>
          <w:b w:val="false"/>
          <w:i w:val="false"/>
          <w:color w:val="000000"/>
          <w:sz w:val="28"/>
        </w:rPr>
        <w:t>
      3) ответственный исполнитель услугодателя:</w:t>
      </w:r>
    </w:p>
    <w:p>
      <w:pPr>
        <w:spacing w:after="0"/>
        <w:ind w:left="0"/>
        <w:jc w:val="both"/>
      </w:pPr>
      <w:r>
        <w:rPr>
          <w:rFonts w:ascii="Times New Roman"/>
          <w:b w:val="false"/>
          <w:i w:val="false"/>
          <w:color w:val="000000"/>
          <w:sz w:val="28"/>
        </w:rPr>
        <w:t>
      рассматривает документы услугополучателя, оформляет результат оказания государственной услуги и предоставляет руководителю услугодателя на подпись – 2 (двух) рабочих дней;</w:t>
      </w:r>
    </w:p>
    <w:p>
      <w:pPr>
        <w:spacing w:after="0"/>
        <w:ind w:left="0"/>
        <w:jc w:val="both"/>
      </w:pPr>
      <w:r>
        <w:rPr>
          <w:rFonts w:ascii="Times New Roman"/>
          <w:b w:val="false"/>
          <w:i w:val="false"/>
          <w:color w:val="000000"/>
          <w:sz w:val="28"/>
        </w:rPr>
        <w:t>
      в случае установления факта неполноты представленных документов готовит мотивированный отказ в дальнейшем рассмотрении заявления и предоставляет руководителю услугодателя на подпись – в течение двух рабочих дней с момента получения документов услугополучателя;</w:t>
      </w:r>
    </w:p>
    <w:p>
      <w:pPr>
        <w:spacing w:after="0"/>
        <w:ind w:left="0"/>
        <w:jc w:val="both"/>
      </w:pPr>
      <w:r>
        <w:rPr>
          <w:rFonts w:ascii="Times New Roman"/>
          <w:b w:val="false"/>
          <w:i w:val="false"/>
          <w:color w:val="000000"/>
          <w:sz w:val="28"/>
        </w:rPr>
        <w:t>
      4) руководитель услугодателя подписывает результат оказания государственной услуги и направляет в канцелярию услугодателя – 30 минут;</w:t>
      </w:r>
    </w:p>
    <w:p>
      <w:pPr>
        <w:spacing w:after="0"/>
        <w:ind w:left="0"/>
        <w:jc w:val="both"/>
      </w:pPr>
      <w:r>
        <w:rPr>
          <w:rFonts w:ascii="Times New Roman"/>
          <w:b w:val="false"/>
          <w:i w:val="false"/>
          <w:color w:val="000000"/>
          <w:sz w:val="28"/>
        </w:rPr>
        <w:t>
      5) канцелярия услугодателя выдает услугополучателю (либо его представителю по заверенной доверенности) результат оказания государственной услуги – 30 минут.</w:t>
      </w:r>
    </w:p>
    <w:bookmarkStart w:name="z50" w:id="46"/>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использования информационных систем в процессе оказания государственной услуги</w:t>
      </w:r>
    </w:p>
    <w:bookmarkEnd w:id="46"/>
    <w:p>
      <w:pPr>
        <w:spacing w:after="0"/>
        <w:ind w:left="0"/>
        <w:jc w:val="both"/>
      </w:pPr>
      <w:r>
        <w:rPr>
          <w:rFonts w:ascii="Times New Roman"/>
          <w:b w:val="false"/>
          <w:i w:val="false"/>
          <w:color w:val="ff0000"/>
          <w:sz w:val="28"/>
        </w:rPr>
        <w:t xml:space="preserve">
      Сноска. Заголовок - в редакции постановления акимата Мангистауской области от 30.11.2017 </w:t>
      </w:r>
      <w:r>
        <w:rPr>
          <w:rFonts w:ascii="Times New Roman"/>
          <w:b w:val="false"/>
          <w:i w:val="false"/>
          <w:color w:val="ff0000"/>
          <w:sz w:val="28"/>
        </w:rPr>
        <w:t>№ 285</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8.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услугополучателей на портале) индивидуального идентификационного номера (далее – ИИН) и бизнес идентификационного номера (далее – БИН);</w:t>
      </w:r>
    </w:p>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услугополучателем пароля (процесс авторизации) на портале для получения государственной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(ИИН/БИН)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5) процесс 3 – выбор услугополучателем государственной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"Выдача разрешения на использование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(далее – Регламент),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прикреплением к форме запроса необходимых документов в электронном виде;</w:t>
      </w:r>
    </w:p>
    <w:p>
      <w:pPr>
        <w:spacing w:after="0"/>
        <w:ind w:left="0"/>
        <w:jc w:val="both"/>
      </w:pPr>
      <w:r>
        <w:rPr>
          <w:rFonts w:ascii="Times New Roman"/>
          <w:b w:val="false"/>
          <w:i w:val="false"/>
          <w:color w:val="000000"/>
          <w:sz w:val="28"/>
        </w:rPr>
        <w:t>
      6) процесс 4 –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7)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p>
      <w:pPr>
        <w:spacing w:after="0"/>
        <w:ind w:left="0"/>
        <w:jc w:val="both"/>
      </w:pPr>
      <w:r>
        <w:rPr>
          <w:rFonts w:ascii="Times New Roman"/>
          <w:b w:val="false"/>
          <w:i w:val="false"/>
          <w:color w:val="000000"/>
          <w:sz w:val="28"/>
        </w:rPr>
        <w:t>
      8) процесс 5 – формирование сообщения об отказе в запрашиваемой государственной услуге в связи с не подтверждением подлинности ЭЦП услугополучателя;</w:t>
      </w:r>
    </w:p>
    <w:p>
      <w:pPr>
        <w:spacing w:after="0"/>
        <w:ind w:left="0"/>
        <w:jc w:val="both"/>
      </w:pPr>
      <w:r>
        <w:rPr>
          <w:rFonts w:ascii="Times New Roman"/>
          <w:b w:val="false"/>
          <w:i w:val="false"/>
          <w:color w:val="000000"/>
          <w:sz w:val="28"/>
        </w:rPr>
        <w:t>
      9) процесс 6 – удостоверение (подписание) посредством ЭЦП услугополучателя заполненной формы (введенных данных) запроса на оказание государственной услуги;</w:t>
      </w:r>
    </w:p>
    <w:p>
      <w:pPr>
        <w:spacing w:after="0"/>
        <w:ind w:left="0"/>
        <w:jc w:val="both"/>
      </w:pPr>
      <w:r>
        <w:rPr>
          <w:rFonts w:ascii="Times New Roman"/>
          <w:b w:val="false"/>
          <w:i w:val="false"/>
          <w:color w:val="000000"/>
          <w:sz w:val="28"/>
        </w:rPr>
        <w:t>
      10) процесс 7 – услугодатель получает из соответствующих государственных информационных систем через шлюз "электронного правительства" (далее – ШЭП) сведения документов, удостоверяющих личность услугополучателя, о государственной регистрации (перерегистрации) юридического лица, о заключениях государственной экологической и санитарно-эпидемиологической экспертиз на эскиз (эскизный проект);</w:t>
      </w:r>
    </w:p>
    <w:p>
      <w:pPr>
        <w:spacing w:after="0"/>
        <w:ind w:left="0"/>
        <w:jc w:val="both"/>
      </w:pPr>
      <w:r>
        <w:rPr>
          <w:rFonts w:ascii="Times New Roman"/>
          <w:b w:val="false"/>
          <w:i w:val="false"/>
          <w:color w:val="000000"/>
          <w:sz w:val="28"/>
        </w:rPr>
        <w:t>
      11) процесс 8 – регистрация электронного документа (запроса услугополучателя) в портале и обработка запроса в информационную систему "Государственная база данных "Е-лицензирование" (далее – ИС ГБД "Е-лицензирование);</w:t>
      </w:r>
    </w:p>
    <w:p>
      <w:pPr>
        <w:spacing w:after="0"/>
        <w:ind w:left="0"/>
        <w:jc w:val="both"/>
      </w:pPr>
      <w:r>
        <w:rPr>
          <w:rFonts w:ascii="Times New Roman"/>
          <w:b w:val="false"/>
          <w:i w:val="false"/>
          <w:color w:val="000000"/>
          <w:sz w:val="28"/>
        </w:rPr>
        <w:t>
      12) условие 3 – проверка услугодателем соответствия услугополучателя квалификационным требованиям и основаниям для выдачи разрешения;</w:t>
      </w:r>
    </w:p>
    <w:p>
      <w:pPr>
        <w:spacing w:after="0"/>
        <w:ind w:left="0"/>
        <w:jc w:val="both"/>
      </w:pPr>
      <w:r>
        <w:rPr>
          <w:rFonts w:ascii="Times New Roman"/>
          <w:b w:val="false"/>
          <w:i w:val="false"/>
          <w:color w:val="000000"/>
          <w:sz w:val="28"/>
        </w:rPr>
        <w:t>
      13) процесс 9 – формирование сообщения об отказе в запрашиваемой услуге в связи с имеющимися нарушениями в данных услугополучателя в ИС ГБД "Е-лизензирование";</w:t>
      </w:r>
    </w:p>
    <w:p>
      <w:pPr>
        <w:spacing w:after="0"/>
        <w:ind w:left="0"/>
        <w:jc w:val="both"/>
      </w:pPr>
      <w:r>
        <w:rPr>
          <w:rFonts w:ascii="Times New Roman"/>
          <w:b w:val="false"/>
          <w:i w:val="false"/>
          <w:color w:val="000000"/>
          <w:sz w:val="28"/>
        </w:rPr>
        <w:t>
      14) процесс 10 – получение услугополучателем результата оказания государственной услуги, сформированной на портале. Результат оказания государственной услуги направляется услугополучателю в "личный кабинет" в форме электронного документа, подписанного ЭЦП уполномоченного лица услугодателя.</w:t>
      </w:r>
    </w:p>
    <w:bookmarkStart w:name="z51" w:id="47"/>
    <w:p>
      <w:pPr>
        <w:spacing w:after="0"/>
        <w:ind w:left="0"/>
        <w:jc w:val="both"/>
      </w:pPr>
      <w:r>
        <w:rPr>
          <w:rFonts w:ascii="Times New Roman"/>
          <w:b w:val="false"/>
          <w:i w:val="false"/>
          <w:color w:val="000000"/>
          <w:sz w:val="28"/>
        </w:rPr>
        <w:t xml:space="preserve">
      9. Диаграмма функционального взаимодействия информационных систем, задействованных в оказании государственной услуги через портал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w:t>
      </w:r>
      <w:r>
        <w:rPr>
          <w:rFonts w:ascii="Times New Roman"/>
          <w:b w:val="false"/>
          <w:i w:val="false"/>
          <w:color w:val="000000"/>
          <w:sz w:val="28"/>
        </w:rPr>
        <w:t>Регламенту</w:t>
      </w:r>
      <w:r>
        <w:rPr>
          <w:rFonts w:ascii="Times New Roman"/>
          <w:b w:val="false"/>
          <w:i w:val="false"/>
          <w:color w:val="000000"/>
          <w:sz w:val="28"/>
        </w:rPr>
        <w:t>.</w:t>
      </w:r>
    </w:p>
    <w:bookmarkEnd w:id="47"/>
    <w:bookmarkStart w:name="z52" w:id="48"/>
    <w:p>
      <w:pPr>
        <w:spacing w:after="0"/>
        <w:ind w:left="0"/>
        <w:jc w:val="both"/>
      </w:pPr>
      <w:r>
        <w:rPr>
          <w:rFonts w:ascii="Times New Roman"/>
          <w:b w:val="false"/>
          <w:i w:val="false"/>
          <w:color w:val="000000"/>
          <w:sz w:val="28"/>
        </w:rPr>
        <w:t xml:space="preserve">
      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w:t>
      </w:r>
      <w:r>
        <w:rPr>
          <w:rFonts w:ascii="Times New Roman"/>
          <w:b w:val="false"/>
          <w:i w:val="false"/>
          <w:color w:val="000000"/>
          <w:sz w:val="28"/>
        </w:rPr>
        <w:t>Регламенту</w:t>
      </w:r>
      <w:r>
        <w:rPr>
          <w:rFonts w:ascii="Times New Roman"/>
          <w:b w:val="false"/>
          <w:i w:val="false"/>
          <w:color w:val="000000"/>
          <w:sz w:val="28"/>
        </w:rPr>
        <w:t xml:space="preserve">. Справочник бизнес-процессов оказания государственной услуги размещается на портале, интернет – ресурсе услугодателя. </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разрешения на использование участков под объекты</w:t>
            </w:r>
            <w:r>
              <w:br/>
            </w:r>
            <w:r>
              <w:rPr>
                <w:rFonts w:ascii="Times New Roman"/>
                <w:b w:val="false"/>
                <w:i w:val="false"/>
                <w:color w:val="000000"/>
                <w:sz w:val="20"/>
              </w:rPr>
              <w:t>строительства на землях государственного лесного фонда, где лесные</w:t>
            </w:r>
            <w:r>
              <w:br/>
            </w:r>
            <w:r>
              <w:rPr>
                <w:rFonts w:ascii="Times New Roman"/>
                <w:b w:val="false"/>
                <w:i w:val="false"/>
                <w:color w:val="000000"/>
                <w:sz w:val="20"/>
              </w:rPr>
              <w:t>ресурсы предоставлены в долгосрочное лесопользование для</w:t>
            </w:r>
            <w:r>
              <w:br/>
            </w:r>
            <w:r>
              <w:rPr>
                <w:rFonts w:ascii="Times New Roman"/>
                <w:b w:val="false"/>
                <w:i w:val="false"/>
                <w:color w:val="000000"/>
                <w:sz w:val="20"/>
              </w:rPr>
              <w:t>оздоровительных, рекреационных, историко-культурных, туристских и</w:t>
            </w:r>
            <w:r>
              <w:br/>
            </w:r>
            <w:r>
              <w:rPr>
                <w:rFonts w:ascii="Times New Roman"/>
                <w:b w:val="false"/>
                <w:i w:val="false"/>
                <w:color w:val="000000"/>
                <w:sz w:val="20"/>
              </w:rPr>
              <w:t>спортивных целей; нужд охотничьего хозяйства; побочного лесного</w:t>
            </w:r>
            <w:r>
              <w:br/>
            </w:r>
            <w:r>
              <w:rPr>
                <w:rFonts w:ascii="Times New Roman"/>
                <w:b w:val="false"/>
                <w:i w:val="false"/>
                <w:color w:val="000000"/>
                <w:sz w:val="20"/>
              </w:rPr>
              <w:t>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в оказании государственной услуги через портал</w:t>
      </w:r>
    </w:p>
    <w:p>
      <w:pPr>
        <w:spacing w:after="0"/>
        <w:ind w:left="0"/>
        <w:jc w:val="left"/>
      </w:pPr>
      <w:r>
        <w:br/>
      </w:r>
    </w:p>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разрешения на использование участков под объекты</w:t>
            </w:r>
            <w:r>
              <w:br/>
            </w:r>
            <w:r>
              <w:rPr>
                <w:rFonts w:ascii="Times New Roman"/>
                <w:b w:val="false"/>
                <w:i w:val="false"/>
                <w:color w:val="000000"/>
                <w:sz w:val="20"/>
              </w:rPr>
              <w:t>строительства на землях государственного лесного фонда,</w:t>
            </w:r>
            <w:r>
              <w:br/>
            </w:r>
            <w:r>
              <w:rPr>
                <w:rFonts w:ascii="Times New Roman"/>
                <w:b w:val="false"/>
                <w:i w:val="false"/>
                <w:color w:val="000000"/>
                <w:sz w:val="20"/>
              </w:rPr>
              <w:t>где лесные ресурсы предоставлены в долгосрочное</w:t>
            </w:r>
            <w:r>
              <w:br/>
            </w:r>
            <w:r>
              <w:rPr>
                <w:rFonts w:ascii="Times New Roman"/>
                <w:b w:val="false"/>
                <w:i w:val="false"/>
                <w:color w:val="000000"/>
                <w:sz w:val="20"/>
              </w:rPr>
              <w:t>лесопользование для оздоровительных, рекреационных,</w:t>
            </w:r>
            <w:r>
              <w:br/>
            </w:r>
            <w:r>
              <w:rPr>
                <w:rFonts w:ascii="Times New Roman"/>
                <w:b w:val="false"/>
                <w:i w:val="false"/>
                <w:color w:val="000000"/>
                <w:sz w:val="20"/>
              </w:rPr>
              <w:t>историко-культурных, туристских и спортивных целей;</w:t>
            </w:r>
            <w:r>
              <w:br/>
            </w:r>
            <w:r>
              <w:rPr>
                <w:rFonts w:ascii="Times New Roman"/>
                <w:b w:val="false"/>
                <w:i w:val="false"/>
                <w:color w:val="000000"/>
                <w:sz w:val="20"/>
              </w:rPr>
              <w:t>нужд охотничьего хозяйства; побочного лесного 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 "Выдача разрешения на использование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p>
      <w:pPr>
        <w:spacing w:after="0"/>
        <w:ind w:left="0"/>
        <w:jc w:val="left"/>
      </w:pPr>
      <w:r>
        <w:br/>
      </w:r>
    </w:p>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Мангистауской области</w:t>
            </w:r>
            <w:r>
              <w:br/>
            </w:r>
            <w:r>
              <w:rPr>
                <w:rFonts w:ascii="Times New Roman"/>
                <w:b w:val="false"/>
                <w:i w:val="false"/>
                <w:color w:val="000000"/>
                <w:sz w:val="20"/>
              </w:rPr>
              <w:t>от 13 октября 2015 года № 306</w:t>
            </w:r>
          </w:p>
        </w:tc>
      </w:tr>
    </w:tbl>
    <w:bookmarkStart w:name="z56" w:id="4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"Государственная регистрация договора долгосрочного</w:t>
      </w:r>
      <w:r>
        <w:br/>
      </w:r>
      <w:r>
        <w:rPr>
          <w:rFonts w:ascii="Times New Roman"/>
          <w:b/>
          <w:i w:val="false"/>
          <w:color w:val="000000"/>
        </w:rPr>
        <w:t>лесопользования на участках государственного лесного фонда"  1. Общие положения</w:t>
      </w:r>
    </w:p>
    <w:bookmarkEnd w:id="49"/>
    <w:p>
      <w:pPr>
        <w:spacing w:after="0"/>
        <w:ind w:left="0"/>
        <w:jc w:val="both"/>
      </w:pPr>
      <w:r>
        <w:rPr>
          <w:rFonts w:ascii="Times New Roman"/>
          <w:b w:val="false"/>
          <w:i w:val="false"/>
          <w:color w:val="000000"/>
          <w:sz w:val="28"/>
        </w:rPr>
        <w:t>
      1. Государственная услуга "Государственная регистрация договора долгосрочного лесопользования на участках государственного лесного фонда" (далее – государственная услуга) оказывается местным исполнительным органом области, осуществляющий функции в сфере лесного хозяйства (государственное учреждение "Управление природных ресурсов и регулирования природопользования Мангистауской области")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xml:space="preserve">
      2) веб-портал "электронного правительства" </w:t>
      </w:r>
      <w:r>
        <w:rPr>
          <w:rFonts w:ascii="Times New Roman"/>
          <w:b w:val="false"/>
          <w:i w:val="false"/>
          <w:color w:val="000000"/>
          <w:sz w:val="28"/>
          <w:u w:val="single"/>
        </w:rPr>
        <w:t>www.egov.kz, www.elicense.kz</w:t>
      </w:r>
      <w:r>
        <w:rPr>
          <w:rFonts w:ascii="Times New Roman"/>
          <w:b w:val="false"/>
          <w:i w:val="false"/>
          <w:color w:val="000000"/>
          <w:sz w:val="28"/>
        </w:rPr>
        <w:t xml:space="preserve"> (далее – портал).</w:t>
      </w:r>
    </w:p>
    <w:bookmarkStart w:name="z57" w:id="50"/>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или бумажная.</w:t>
      </w:r>
    </w:p>
    <w:bookmarkEnd w:id="50"/>
    <w:bookmarkStart w:name="z58" w:id="51"/>
    <w:p>
      <w:pPr>
        <w:spacing w:after="0"/>
        <w:ind w:left="0"/>
        <w:jc w:val="both"/>
      </w:pPr>
      <w:r>
        <w:rPr>
          <w:rFonts w:ascii="Times New Roman"/>
          <w:b w:val="false"/>
          <w:i w:val="false"/>
          <w:color w:val="000000"/>
          <w:sz w:val="28"/>
        </w:rPr>
        <w:t>
      3. Результат оказания государственной услуги – государственная регистрация договора долгосрочного лесопользования на участках государственного лесного фонда.</w:t>
      </w:r>
    </w:p>
    <w:bookmarkEnd w:id="5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уведомления о государственной регистрации договора долгосрочного лесопользования на участках государственного лесного фонда, подписанного электронной цифровой подписью (далее – ЭЦП) уполномоченного лица услугодателя, с указанием места и даты для проставления печати на договоре.</w:t>
      </w:r>
    </w:p>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заверяется печатью и подписью уполномоченного лица услугодателя.</w:t>
      </w:r>
    </w:p>
    <w:bookmarkStart w:name="z59" w:id="52"/>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52"/>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и иных документов услугополучателя (либо его представителя по доверенности), предусмотренных в </w:t>
      </w:r>
      <w:r>
        <w:rPr>
          <w:rFonts w:ascii="Times New Roman"/>
          <w:b w:val="false"/>
          <w:i w:val="false"/>
          <w:color w:val="000000"/>
          <w:sz w:val="28"/>
        </w:rPr>
        <w:t>пункте 9</w:t>
      </w:r>
      <w:r>
        <w:rPr>
          <w:rFonts w:ascii="Times New Roman"/>
          <w:b w:val="false"/>
          <w:i w:val="false"/>
          <w:color w:val="000000"/>
          <w:sz w:val="28"/>
        </w:rPr>
        <w:t xml:space="preserve">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"Государственная регистрация договора долгосрочного лесопользования на участках государственного лесного фонда", утвержденного приказом Министра сельского хозяйства Республики Казахстан от 6 мая 2015 года </w:t>
      </w:r>
      <w:r>
        <w:rPr>
          <w:rFonts w:ascii="Times New Roman"/>
          <w:b w:val="false"/>
          <w:i w:val="false"/>
          <w:color w:val="000000"/>
          <w:sz w:val="28"/>
        </w:rPr>
        <w:t>№ 18-1/415</w:t>
      </w:r>
      <w:r>
        <w:rPr>
          <w:rFonts w:ascii="Times New Roman"/>
          <w:b w:val="false"/>
          <w:i w:val="false"/>
          <w:color w:val="000000"/>
          <w:sz w:val="28"/>
        </w:rPr>
        <w:t xml:space="preserve"> "Об утверждении стандартов государственных услуг в области лесного хозяйства и особо охраняемых природных территорий" (зарегистрирован в Реестре государственной регистрации нормативных правовых актов за № 11662).</w:t>
      </w:r>
    </w:p>
    <w:bookmarkStart w:name="z60" w:id="53"/>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53"/>
    <w:p>
      <w:pPr>
        <w:spacing w:after="0"/>
        <w:ind w:left="0"/>
        <w:jc w:val="both"/>
      </w:pPr>
      <w:r>
        <w:rPr>
          <w:rFonts w:ascii="Times New Roman"/>
          <w:b w:val="false"/>
          <w:i w:val="false"/>
          <w:color w:val="000000"/>
          <w:sz w:val="28"/>
        </w:rPr>
        <w:t>
      1) прием документов и их регистрация в канцелярии услугодателя – 30 минут;</w:t>
      </w:r>
    </w:p>
    <w:p>
      <w:pPr>
        <w:spacing w:after="0"/>
        <w:ind w:left="0"/>
        <w:jc w:val="both"/>
      </w:pPr>
      <w:r>
        <w:rPr>
          <w:rFonts w:ascii="Times New Roman"/>
          <w:b w:val="false"/>
          <w:i w:val="false"/>
          <w:color w:val="000000"/>
          <w:sz w:val="28"/>
        </w:rPr>
        <w:t>
      2) рассмотрение документов руководителем услугодателя – 10 минут;</w:t>
      </w:r>
    </w:p>
    <w:p>
      <w:pPr>
        <w:spacing w:after="0"/>
        <w:ind w:left="0"/>
        <w:jc w:val="both"/>
      </w:pPr>
      <w:r>
        <w:rPr>
          <w:rFonts w:ascii="Times New Roman"/>
          <w:b w:val="false"/>
          <w:i w:val="false"/>
          <w:color w:val="000000"/>
          <w:sz w:val="28"/>
        </w:rPr>
        <w:t>
      3) рассмотрение документов ответственным исполнителем услугодателя и оформление результата оказания государственной услуги – 2 (двух) рабочих дней;</w:t>
      </w:r>
    </w:p>
    <w:p>
      <w:pPr>
        <w:spacing w:after="0"/>
        <w:ind w:left="0"/>
        <w:jc w:val="both"/>
      </w:pPr>
      <w:r>
        <w:rPr>
          <w:rFonts w:ascii="Times New Roman"/>
          <w:b w:val="false"/>
          <w:i w:val="false"/>
          <w:color w:val="000000"/>
          <w:sz w:val="28"/>
        </w:rPr>
        <w:t>
      4) рассмотрение результата оказания государственной услуги руководителем услугодателя – 10 минут;</w:t>
      </w:r>
    </w:p>
    <w:p>
      <w:pPr>
        <w:spacing w:after="0"/>
        <w:ind w:left="0"/>
        <w:jc w:val="both"/>
      </w:pPr>
      <w:r>
        <w:rPr>
          <w:rFonts w:ascii="Times New Roman"/>
          <w:b w:val="false"/>
          <w:i w:val="false"/>
          <w:color w:val="000000"/>
          <w:sz w:val="28"/>
        </w:rPr>
        <w:t>
      5) выдача результата оказания государственной услуги услугополучателю (либо его представителю по доверенности) – 10 минут.</w:t>
      </w:r>
    </w:p>
    <w:bookmarkStart w:name="z61" w:id="54"/>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54"/>
    <w:p>
      <w:pPr>
        <w:spacing w:after="0"/>
        <w:ind w:left="0"/>
        <w:jc w:val="both"/>
      </w:pPr>
      <w:r>
        <w:rPr>
          <w:rFonts w:ascii="Times New Roman"/>
          <w:b w:val="false"/>
          <w:i w:val="false"/>
          <w:color w:val="000000"/>
          <w:sz w:val="28"/>
        </w:rPr>
        <w:t>
      1) отметка на копии заявления о регистрации в канцелярии с указанием даты и времени приема пакета документов;</w:t>
      </w:r>
    </w:p>
    <w:p>
      <w:pPr>
        <w:spacing w:after="0"/>
        <w:ind w:left="0"/>
        <w:jc w:val="both"/>
      </w:pPr>
      <w:r>
        <w:rPr>
          <w:rFonts w:ascii="Times New Roman"/>
          <w:b w:val="false"/>
          <w:i w:val="false"/>
          <w:color w:val="000000"/>
          <w:sz w:val="28"/>
        </w:rPr>
        <w:t>
      2) определение ответственного исполнителя услугодателя;</w:t>
      </w:r>
    </w:p>
    <w:p>
      <w:pPr>
        <w:spacing w:after="0"/>
        <w:ind w:left="0"/>
        <w:jc w:val="both"/>
      </w:pPr>
      <w:r>
        <w:rPr>
          <w:rFonts w:ascii="Times New Roman"/>
          <w:b w:val="false"/>
          <w:i w:val="false"/>
          <w:color w:val="000000"/>
          <w:sz w:val="28"/>
        </w:rPr>
        <w:t>
      3) оформление результата оказания государственной услуги;</w:t>
      </w:r>
    </w:p>
    <w:p>
      <w:pPr>
        <w:spacing w:after="0"/>
        <w:ind w:left="0"/>
        <w:jc w:val="both"/>
      </w:pPr>
      <w:r>
        <w:rPr>
          <w:rFonts w:ascii="Times New Roman"/>
          <w:b w:val="false"/>
          <w:i w:val="false"/>
          <w:color w:val="000000"/>
          <w:sz w:val="28"/>
        </w:rPr>
        <w:t>
      4) подписание результата оказания государственной услуги;</w:t>
      </w:r>
    </w:p>
    <w:p>
      <w:pPr>
        <w:spacing w:after="0"/>
        <w:ind w:left="0"/>
        <w:jc w:val="both"/>
      </w:pPr>
      <w:r>
        <w:rPr>
          <w:rFonts w:ascii="Times New Roman"/>
          <w:b w:val="false"/>
          <w:i w:val="false"/>
          <w:color w:val="000000"/>
          <w:sz w:val="28"/>
        </w:rPr>
        <w:t>
      5) роспись услугополучателя в получении результата оказания государственной услуги в журнале.</w:t>
      </w:r>
    </w:p>
    <w:bookmarkStart w:name="z62" w:id="55"/>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55"/>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p>
      <w:pPr>
        <w:spacing w:after="0"/>
        <w:ind w:left="0"/>
        <w:jc w:val="both"/>
      </w:pPr>
      <w:r>
        <w:rPr>
          <w:rFonts w:ascii="Times New Roman"/>
          <w:b w:val="false"/>
          <w:i w:val="false"/>
          <w:color w:val="000000"/>
          <w:sz w:val="28"/>
        </w:rPr>
        <w:t>
      1) канцелярия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ответственный исполнитель услугодателя.</w:t>
      </w:r>
    </w:p>
    <w:bookmarkStart w:name="z63" w:id="56"/>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56"/>
    <w:p>
      <w:pPr>
        <w:spacing w:after="0"/>
        <w:ind w:left="0"/>
        <w:jc w:val="both"/>
      </w:pPr>
      <w:r>
        <w:rPr>
          <w:rFonts w:ascii="Times New Roman"/>
          <w:b w:val="false"/>
          <w:i w:val="false"/>
          <w:color w:val="000000"/>
          <w:sz w:val="28"/>
        </w:rPr>
        <w:t>
      1) канцелярия услугодателя принимает, регистрирует заявление, подтверждает принятия заявления на бумажном носителе отметкой на его копии с указанием даты и времени приема пакета документов и направляет документы руководителю услугодателя – 30 минут;</w:t>
      </w:r>
    </w:p>
    <w:p>
      <w:pPr>
        <w:spacing w:after="0"/>
        <w:ind w:left="0"/>
        <w:jc w:val="both"/>
      </w:pPr>
      <w:r>
        <w:rPr>
          <w:rFonts w:ascii="Times New Roman"/>
          <w:b w:val="false"/>
          <w:i w:val="false"/>
          <w:color w:val="000000"/>
          <w:sz w:val="28"/>
        </w:rPr>
        <w:t>
      2) руководитель услугодателя направляет заявление ответственному исполнителю услугодателя для рассмотрения и оформления документов – 10 минут;</w:t>
      </w:r>
    </w:p>
    <w:p>
      <w:pPr>
        <w:spacing w:after="0"/>
        <w:ind w:left="0"/>
        <w:jc w:val="both"/>
      </w:pPr>
      <w:r>
        <w:rPr>
          <w:rFonts w:ascii="Times New Roman"/>
          <w:b w:val="false"/>
          <w:i w:val="false"/>
          <w:color w:val="000000"/>
          <w:sz w:val="28"/>
        </w:rPr>
        <w:t>
      3) ответственный исполнитель услугодателя рассматривает документы услугополучателя, оформляет результат оказания государственной услуги и предоставляет руководителю услугодателя на подпись – 2 (двух) рабочих дней;</w:t>
      </w:r>
    </w:p>
    <w:p>
      <w:pPr>
        <w:spacing w:after="0"/>
        <w:ind w:left="0"/>
        <w:jc w:val="both"/>
      </w:pPr>
      <w:r>
        <w:rPr>
          <w:rFonts w:ascii="Times New Roman"/>
          <w:b w:val="false"/>
          <w:i w:val="false"/>
          <w:color w:val="000000"/>
          <w:sz w:val="28"/>
        </w:rPr>
        <w:t>
      4) руководитель услугодателя подписывает результат оказания государственной услуги и направляет в канцелярию услугодателя – 10 минут;</w:t>
      </w:r>
    </w:p>
    <w:p>
      <w:pPr>
        <w:spacing w:after="0"/>
        <w:ind w:left="0"/>
        <w:jc w:val="both"/>
      </w:pPr>
      <w:r>
        <w:rPr>
          <w:rFonts w:ascii="Times New Roman"/>
          <w:b w:val="false"/>
          <w:i w:val="false"/>
          <w:color w:val="000000"/>
          <w:sz w:val="28"/>
        </w:rPr>
        <w:t>
      5) канцелярия услугодателя выдает услугополучателю (либо его представителю по доверенности) результат оказания государственной услуги – 10 минут.</w:t>
      </w:r>
    </w:p>
    <w:p>
      <w:pPr>
        <w:spacing w:after="0"/>
        <w:ind w:left="0"/>
        <w:jc w:val="both"/>
      </w:pPr>
      <w:r>
        <w:rPr>
          <w:rFonts w:ascii="Times New Roman"/>
          <w:b w:val="false"/>
          <w:i w:val="false"/>
          <w:color w:val="000000"/>
          <w:sz w:val="28"/>
        </w:rPr>
        <w:t>
      7</w:t>
      </w:r>
      <w:r>
        <w:rPr>
          <w:rFonts w:ascii="Times New Roman"/>
          <w:b/>
          <w:i w:val="false"/>
          <w:color w:val="000000"/>
          <w:sz w:val="28"/>
        </w:rPr>
        <w:t>-</w:t>
      </w:r>
      <w:r>
        <w:rPr>
          <w:rFonts w:ascii="Times New Roman"/>
          <w:b w:val="false"/>
          <w:i w:val="false"/>
          <w:color w:val="000000"/>
          <w:sz w:val="28"/>
        </w:rPr>
        <w:t>1.Услугодатель отказывает в оказании государственной услуги по следующим основаниям:</w:t>
      </w:r>
    </w:p>
    <w:bookmarkStart w:name="z26" w:id="5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7"/>
    <w:bookmarkStart w:name="z27" w:id="58"/>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договора долгосрочного лесопользования на участках государственного лесного фонда, утвержденными приказом Министра сельского хозяйства Республики Казахстан от 26 января 2015 года № 18</w:t>
      </w:r>
      <w:r>
        <w:rPr>
          <w:rFonts w:ascii="Times New Roman"/>
          <w:b/>
          <w:i w:val="false"/>
          <w:color w:val="000000"/>
          <w:sz w:val="28"/>
        </w:rPr>
        <w:t>-</w:t>
      </w:r>
      <w:r>
        <w:rPr>
          <w:rFonts w:ascii="Times New Roman"/>
          <w:b w:val="false"/>
          <w:i w:val="false"/>
          <w:color w:val="000000"/>
          <w:sz w:val="28"/>
        </w:rPr>
        <w:t>02/41 (зарегистрирован в Реестре государственной регистрации нормативных правовых актов за № 10489);</w:t>
      </w:r>
    </w:p>
    <w:bookmarkEnd w:id="58"/>
    <w:bookmarkStart w:name="z28" w:id="59"/>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59"/>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услугополучательлишен специального права, связанного с получением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7-1 в соответствии с постановлением акимата Мангистауской области от 30.11.2017 </w:t>
      </w:r>
      <w:r>
        <w:rPr>
          <w:rFonts w:ascii="Times New Roman"/>
          <w:b w:val="false"/>
          <w:i w:val="false"/>
          <w:color w:val="000000"/>
          <w:sz w:val="28"/>
        </w:rPr>
        <w:t>№ 285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0"/>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использования информационных систем в процессе оказания государственной услуги</w:t>
      </w:r>
    </w:p>
    <w:bookmarkEnd w:id="60"/>
    <w:p>
      <w:pPr>
        <w:spacing w:after="0"/>
        <w:ind w:left="0"/>
        <w:jc w:val="both"/>
      </w:pPr>
      <w:r>
        <w:rPr>
          <w:rFonts w:ascii="Times New Roman"/>
          <w:b w:val="false"/>
          <w:i w:val="false"/>
          <w:color w:val="ff0000"/>
          <w:sz w:val="28"/>
        </w:rPr>
        <w:t xml:space="preserve">
      Сноска. Заголовок - в редакции постановления акимата Мангистауской области от 30.11.2017 </w:t>
      </w:r>
      <w:r>
        <w:rPr>
          <w:rFonts w:ascii="Times New Roman"/>
          <w:b w:val="false"/>
          <w:i w:val="false"/>
          <w:color w:val="ff0000"/>
          <w:sz w:val="28"/>
        </w:rPr>
        <w:t>№ 285</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8.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услугополучателей на портале) индивидуального идентификационного номера (далее – ИИН) и бизнес идентификационного номера (далее – БИН);</w:t>
      </w:r>
    </w:p>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услугополучателем пароля (процесс авторизации) на портале для получения государственной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(ИИН/БИН)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5) процесс 3 – выбор услугополучателем государственной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"Государственная регистрация договора долгосрочного лесопользования на участках государственного лесного фонда" (далее – Регламент),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прикреплением к форме запроса необходимых документов в электронном виде;</w:t>
      </w:r>
    </w:p>
    <w:p>
      <w:pPr>
        <w:spacing w:after="0"/>
        <w:ind w:left="0"/>
        <w:jc w:val="both"/>
      </w:pPr>
      <w:r>
        <w:rPr>
          <w:rFonts w:ascii="Times New Roman"/>
          <w:b w:val="false"/>
          <w:i w:val="false"/>
          <w:color w:val="000000"/>
          <w:sz w:val="28"/>
        </w:rPr>
        <w:t>
      6) процесс 4 –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7)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p>
      <w:pPr>
        <w:spacing w:after="0"/>
        <w:ind w:left="0"/>
        <w:jc w:val="both"/>
      </w:pPr>
      <w:r>
        <w:rPr>
          <w:rFonts w:ascii="Times New Roman"/>
          <w:b w:val="false"/>
          <w:i w:val="false"/>
          <w:color w:val="000000"/>
          <w:sz w:val="28"/>
        </w:rPr>
        <w:t>
      8) процесс 5 – формирование сообщения об отказе в запрашиваемой государственной услуге в связи с не подтверждением подлинности ЭЦП услугополучателя;</w:t>
      </w:r>
    </w:p>
    <w:p>
      <w:pPr>
        <w:spacing w:after="0"/>
        <w:ind w:left="0"/>
        <w:jc w:val="both"/>
      </w:pPr>
      <w:r>
        <w:rPr>
          <w:rFonts w:ascii="Times New Roman"/>
          <w:b w:val="false"/>
          <w:i w:val="false"/>
          <w:color w:val="000000"/>
          <w:sz w:val="28"/>
        </w:rPr>
        <w:t>
      9) процесс 6 – удостоверение (подписание) посредством ЭЦП услугополучателя заполненной формы (введенных данных) запроса на оказание государственной услуги;</w:t>
      </w:r>
    </w:p>
    <w:p>
      <w:pPr>
        <w:spacing w:after="0"/>
        <w:ind w:left="0"/>
        <w:jc w:val="both"/>
      </w:pPr>
      <w:r>
        <w:rPr>
          <w:rFonts w:ascii="Times New Roman"/>
          <w:b w:val="false"/>
          <w:i w:val="false"/>
          <w:color w:val="000000"/>
          <w:sz w:val="28"/>
        </w:rPr>
        <w:t>
      10) процесс 7– услугодатель получает из соответствующих государственных информационных систем через шлюз "электронного правительства" (далее – ШЭП) сведения документов, удостоверяющих личность услугополучателя,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11) процесс 8 – регистрация электронного документа (запроса услугополучателя) в портале и обработка запроса в информационную систему "Государственная база данных "Е-лицензирование" (далее – ИС ГБД "Е-лицензирование);</w:t>
      </w:r>
    </w:p>
    <w:p>
      <w:pPr>
        <w:spacing w:after="0"/>
        <w:ind w:left="0"/>
        <w:jc w:val="both"/>
      </w:pPr>
      <w:r>
        <w:rPr>
          <w:rFonts w:ascii="Times New Roman"/>
          <w:b w:val="false"/>
          <w:i w:val="false"/>
          <w:color w:val="000000"/>
          <w:sz w:val="28"/>
        </w:rPr>
        <w:t>
      12) условие 3 – проверка услугодателем соответствия услугополучателя квалификационным требованиям и основаниям для выдачи разрешения;</w:t>
      </w:r>
    </w:p>
    <w:p>
      <w:pPr>
        <w:spacing w:after="0"/>
        <w:ind w:left="0"/>
        <w:jc w:val="both"/>
      </w:pPr>
      <w:r>
        <w:rPr>
          <w:rFonts w:ascii="Times New Roman"/>
          <w:b w:val="false"/>
          <w:i w:val="false"/>
          <w:color w:val="000000"/>
          <w:sz w:val="28"/>
        </w:rPr>
        <w:t>
      13) процесс 9 – формирование сообщения об отказе в запрашиваемой услуге в связи с имеющимися нарушениями в данных услугополучателя в ИС ГБД "Е-лизензирование";</w:t>
      </w:r>
    </w:p>
    <w:p>
      <w:pPr>
        <w:spacing w:after="0"/>
        <w:ind w:left="0"/>
        <w:jc w:val="both"/>
      </w:pPr>
      <w:r>
        <w:rPr>
          <w:rFonts w:ascii="Times New Roman"/>
          <w:b w:val="false"/>
          <w:i w:val="false"/>
          <w:color w:val="000000"/>
          <w:sz w:val="28"/>
        </w:rPr>
        <w:t>
      14) процесс 10 – получение услугополучателем результата оказания государственной услуги, сформированной на портале. Результат оказания государственной услуги направляется услугополучателю в "личный кабинет" в форме электронного документа, подписанного ЭЦП уполномоченного лица услугодателя.</w:t>
      </w:r>
    </w:p>
    <w:bookmarkStart w:name="z65" w:id="61"/>
    <w:p>
      <w:pPr>
        <w:spacing w:after="0"/>
        <w:ind w:left="0"/>
        <w:jc w:val="both"/>
      </w:pPr>
      <w:r>
        <w:rPr>
          <w:rFonts w:ascii="Times New Roman"/>
          <w:b w:val="false"/>
          <w:i w:val="false"/>
          <w:color w:val="000000"/>
          <w:sz w:val="28"/>
        </w:rPr>
        <w:t xml:space="preserve">
      9. Диаграмма функционального взаимодействия информационных систем, задействованных в оказании государственной услуги через портал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w:t>
      </w:r>
      <w:r>
        <w:rPr>
          <w:rFonts w:ascii="Times New Roman"/>
          <w:b w:val="false"/>
          <w:i w:val="false"/>
          <w:color w:val="000000"/>
          <w:sz w:val="28"/>
        </w:rPr>
        <w:t>Регламенту</w:t>
      </w:r>
      <w:r>
        <w:rPr>
          <w:rFonts w:ascii="Times New Roman"/>
          <w:b w:val="false"/>
          <w:i w:val="false"/>
          <w:color w:val="000000"/>
          <w:sz w:val="28"/>
        </w:rPr>
        <w:t>.</w:t>
      </w:r>
    </w:p>
    <w:bookmarkEnd w:id="61"/>
    <w:bookmarkStart w:name="z66" w:id="62"/>
    <w:p>
      <w:pPr>
        <w:spacing w:after="0"/>
        <w:ind w:left="0"/>
        <w:jc w:val="both"/>
      </w:pPr>
      <w:r>
        <w:rPr>
          <w:rFonts w:ascii="Times New Roman"/>
          <w:b w:val="false"/>
          <w:i w:val="false"/>
          <w:color w:val="000000"/>
          <w:sz w:val="28"/>
        </w:rPr>
        <w:t xml:space="preserve">
      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w:t>
      </w:r>
      <w:r>
        <w:rPr>
          <w:rFonts w:ascii="Times New Roman"/>
          <w:b w:val="false"/>
          <w:i w:val="false"/>
          <w:color w:val="000000"/>
          <w:sz w:val="28"/>
        </w:rPr>
        <w:t>Регламенту</w:t>
      </w:r>
      <w:r>
        <w:rPr>
          <w:rFonts w:ascii="Times New Roman"/>
          <w:b w:val="false"/>
          <w:i w:val="false"/>
          <w:color w:val="000000"/>
          <w:sz w:val="28"/>
        </w:rPr>
        <w:t>. Справочник бизнес-процессов оказания государственной услуги размещается на портале, интернет – ресурсе услугодателя.</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"Государственная регистрация договора долгосрочного</w:t>
            </w:r>
            <w:r>
              <w:br/>
            </w:r>
            <w:r>
              <w:rPr>
                <w:rFonts w:ascii="Times New Roman"/>
                <w:b w:val="false"/>
                <w:i w:val="false"/>
                <w:color w:val="000000"/>
                <w:sz w:val="20"/>
              </w:rPr>
              <w:t>лесопользования на участках государственного лесного фонда"</w:t>
            </w:r>
          </w:p>
        </w:tc>
      </w:tr>
    </w:tbl>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в оказании государственной услуги через портал</w:t>
      </w:r>
    </w:p>
    <w:p>
      <w:pPr>
        <w:spacing w:after="0"/>
        <w:ind w:left="0"/>
        <w:jc w:val="left"/>
      </w:pPr>
      <w:r>
        <w:br/>
      </w:r>
    </w:p>
    <w:p>
      <w:pPr>
        <w:spacing w:after="0"/>
        <w:ind w:left="0"/>
        <w:jc w:val="both"/>
      </w:pPr>
      <w:r>
        <w:drawing>
          <wp:inline distT="0" distB="0" distL="0" distR="0">
            <wp:extent cx="7810500" cy="902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902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"Государственная регистрация договора долгосрочного</w:t>
            </w:r>
            <w:r>
              <w:br/>
            </w:r>
            <w:r>
              <w:rPr>
                <w:rFonts w:ascii="Times New Roman"/>
                <w:b w:val="false"/>
                <w:i w:val="false"/>
                <w:color w:val="000000"/>
                <w:sz w:val="20"/>
              </w:rPr>
              <w:t>лесопользования на участках государственного лесного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"Государственная регистрация договора долгосрочного лесопользования на участках государственного лесного фонда"</w:t>
      </w:r>
    </w:p>
    <w:p>
      <w:pPr>
        <w:spacing w:after="0"/>
        <w:ind w:left="0"/>
        <w:jc w:val="left"/>
      </w:pP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Мангистауской области</w:t>
            </w:r>
            <w:r>
              <w:br/>
            </w:r>
            <w:r>
              <w:rPr>
                <w:rFonts w:ascii="Times New Roman"/>
                <w:b w:val="false"/>
                <w:i w:val="false"/>
                <w:color w:val="000000"/>
                <w:sz w:val="20"/>
              </w:rPr>
              <w:t>от 13 октября 2015 года № 306</w:t>
            </w:r>
          </w:p>
        </w:tc>
      </w:tr>
    </w:tbl>
    <w:p>
      <w:pPr>
        <w:spacing w:after="0"/>
        <w:ind w:left="0"/>
        <w:jc w:val="left"/>
      </w:pPr>
      <w:r>
        <w:rPr>
          <w:rFonts w:ascii="Times New Roman"/>
          <w:b/>
          <w:i w:val="false"/>
          <w:color w:val="000000"/>
        </w:rPr>
        <w:t xml:space="preserve"> Регламент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p>
      <w:pPr>
        <w:spacing w:after="0"/>
        <w:ind w:left="0"/>
        <w:jc w:val="both"/>
      </w:pPr>
      <w:r>
        <w:rPr>
          <w:rFonts w:ascii="Times New Roman"/>
          <w:b w:val="false"/>
          <w:i w:val="false"/>
          <w:color w:val="ff0000"/>
          <w:sz w:val="28"/>
        </w:rPr>
        <w:t xml:space="preserve">
      Сноска. Регламент - в редакции постановления акимата Мангистауской области от 21.11.2019 </w:t>
      </w:r>
      <w:r>
        <w:rPr>
          <w:rFonts w:ascii="Times New Roman"/>
          <w:b w:val="false"/>
          <w:i w:val="false"/>
          <w:color w:val="ff0000"/>
          <w:sz w:val="28"/>
        </w:rPr>
        <w:t>№ 243</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bookmarkStart w:name="z17" w:id="63"/>
    <w:p>
      <w:pPr>
        <w:spacing w:after="0"/>
        <w:ind w:left="0"/>
        <w:jc w:val="both"/>
      </w:pPr>
      <w:r>
        <w:rPr>
          <w:rFonts w:ascii="Times New Roman"/>
          <w:b w:val="false"/>
          <w:i w:val="false"/>
          <w:color w:val="000000"/>
          <w:sz w:val="28"/>
        </w:rPr>
        <w:t>
      1. Государственная услуга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(далее – государственная услуга) оказывается местным исполнительным органом области (государственное учреждение "Управление природных ресурсов и регулирования природопользования Мангистауской области" (далее – услугодатель).</w:t>
      </w:r>
    </w:p>
    <w:bookmarkEnd w:id="63"/>
    <w:bookmarkStart w:name="z18" w:id="64"/>
    <w:p>
      <w:pPr>
        <w:spacing w:after="0"/>
        <w:ind w:left="0"/>
        <w:jc w:val="both"/>
      </w:pPr>
      <w:r>
        <w:rPr>
          <w:rFonts w:ascii="Times New Roman"/>
          <w:b w:val="false"/>
          <w:i w:val="false"/>
          <w:color w:val="000000"/>
          <w:sz w:val="28"/>
        </w:rPr>
        <w:t xml:space="preserve">
      Прием заявления и выдача результата оказания государственной услуги осуществляются через Государственную корпорацию "Правительство для граждан" (далее – Государственная корпорация). </w:t>
      </w:r>
    </w:p>
    <w:bookmarkEnd w:id="64"/>
    <w:p>
      <w:pPr>
        <w:spacing w:after="0"/>
        <w:ind w:left="0"/>
        <w:jc w:val="left"/>
      </w:pPr>
      <w:r>
        <w:rPr>
          <w:rFonts w:ascii="Times New Roman"/>
          <w:b/>
          <w:i w:val="false"/>
          <w:color w:val="000000"/>
        </w:rPr>
        <w:t xml:space="preserve"> 2. Форма оказания государственной услуги: бумажная.</w:t>
      </w:r>
    </w:p>
    <w:bookmarkStart w:name="z19" w:id="65"/>
    <w:p>
      <w:pPr>
        <w:spacing w:after="0"/>
        <w:ind w:left="0"/>
        <w:jc w:val="both"/>
      </w:pPr>
      <w:r>
        <w:rPr>
          <w:rFonts w:ascii="Times New Roman"/>
          <w:b w:val="false"/>
          <w:i w:val="false"/>
          <w:color w:val="000000"/>
          <w:sz w:val="28"/>
        </w:rPr>
        <w:t>
      3. Результат оказания государственной услуги – копия постановления акимата области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bookmarkEnd w:id="65"/>
    <w:bookmarkStart w:name="z20" w:id="6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66"/>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Start w:name="z21" w:id="67"/>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стандарта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30 апреля 2015 года № 18-03/390 "Об утверждении стандартов государственных услуг в области животного мира" (зарегистрирован в Реестре государственной регистрации нормативных правовых актов за № 11774) (далее - Стандарт) и документов услугополучателя (либо его представителя по доверенности), предусмотренных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67"/>
    <w:bookmarkStart w:name="z22" w:id="68"/>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68"/>
    <w:bookmarkStart w:name="z23" w:id="69"/>
    <w:p>
      <w:pPr>
        <w:spacing w:after="0"/>
        <w:ind w:left="0"/>
        <w:jc w:val="both"/>
      </w:pPr>
      <w:r>
        <w:rPr>
          <w:rFonts w:ascii="Times New Roman"/>
          <w:b w:val="false"/>
          <w:i w:val="false"/>
          <w:color w:val="000000"/>
          <w:sz w:val="28"/>
        </w:rPr>
        <w:t xml:space="preserve">
      1) сотрудник канцелярии услугодателя осуществляет прием документов и их регистрацию и направляет руководителю услугодателя – 10 (десять) минут; </w:t>
      </w:r>
    </w:p>
    <w:bookmarkEnd w:id="69"/>
    <w:bookmarkStart w:name="z24" w:id="70"/>
    <w:p>
      <w:pPr>
        <w:spacing w:after="0"/>
        <w:ind w:left="0"/>
        <w:jc w:val="both"/>
      </w:pPr>
      <w:r>
        <w:rPr>
          <w:rFonts w:ascii="Times New Roman"/>
          <w:b w:val="false"/>
          <w:i w:val="false"/>
          <w:color w:val="000000"/>
          <w:sz w:val="28"/>
        </w:rPr>
        <w:t>
      2) руководитель услугодателя рассматривает документы и направляет ответственному исполнителю услугодателя - 10 (десять) минут;</w:t>
      </w:r>
    </w:p>
    <w:bookmarkEnd w:id="70"/>
    <w:bookmarkStart w:name="z25" w:id="71"/>
    <w:p>
      <w:pPr>
        <w:spacing w:after="0"/>
        <w:ind w:left="0"/>
        <w:jc w:val="both"/>
      </w:pPr>
      <w:r>
        <w:rPr>
          <w:rFonts w:ascii="Times New Roman"/>
          <w:b w:val="false"/>
          <w:i w:val="false"/>
          <w:color w:val="000000"/>
          <w:sz w:val="28"/>
        </w:rPr>
        <w:t>
      3) ответственный исполнитель услугодателя рассматривает документы, подготавливает проект постановления акимата области и направляет его в акимат области для утверждения, акимат области утверждает постановление, после утверждения постановления направляет его в канцелярию услугодателя –5 (пять) рабочих дней;</w:t>
      </w:r>
    </w:p>
    <w:bookmarkEnd w:id="71"/>
    <w:p>
      <w:pPr>
        <w:spacing w:after="0"/>
        <w:ind w:left="0"/>
        <w:jc w:val="both"/>
      </w:pPr>
      <w:r>
        <w:rPr>
          <w:rFonts w:ascii="Times New Roman"/>
          <w:b w:val="false"/>
          <w:i w:val="false"/>
          <w:color w:val="000000"/>
          <w:sz w:val="28"/>
        </w:rPr>
        <w:t>
      4) сотрудник канцелярии услугодателя выдает копию постановления акимата области услугополучателю (либо его представителю по доверенности) – 10 (десять) минут.</w:t>
      </w:r>
    </w:p>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p>
      <w:pPr>
        <w:spacing w:after="0"/>
        <w:ind w:left="0"/>
        <w:jc w:val="both"/>
      </w:pPr>
      <w:r>
        <w:rPr>
          <w:rFonts w:ascii="Times New Roman"/>
          <w:b w:val="false"/>
          <w:i w:val="false"/>
          <w:color w:val="000000"/>
          <w:sz w:val="28"/>
        </w:rPr>
        <w:t>
      1) отметка на копии заявления о регистрации в канцелярии с указанием даты и времени приема пакета документов;</w:t>
      </w:r>
    </w:p>
    <w:bookmarkStart w:name="z29" w:id="72"/>
    <w:p>
      <w:pPr>
        <w:spacing w:after="0"/>
        <w:ind w:left="0"/>
        <w:jc w:val="both"/>
      </w:pPr>
      <w:r>
        <w:rPr>
          <w:rFonts w:ascii="Times New Roman"/>
          <w:b w:val="false"/>
          <w:i w:val="false"/>
          <w:color w:val="000000"/>
          <w:sz w:val="28"/>
        </w:rPr>
        <w:t>
      2) определение ответственного исполнителя услугодателя;</w:t>
      </w:r>
    </w:p>
    <w:bookmarkEnd w:id="72"/>
    <w:bookmarkStart w:name="z30" w:id="73"/>
    <w:p>
      <w:pPr>
        <w:spacing w:after="0"/>
        <w:ind w:left="0"/>
        <w:jc w:val="both"/>
      </w:pPr>
      <w:r>
        <w:rPr>
          <w:rFonts w:ascii="Times New Roman"/>
          <w:b w:val="false"/>
          <w:i w:val="false"/>
          <w:color w:val="000000"/>
          <w:sz w:val="28"/>
        </w:rPr>
        <w:t>
      3) оформление и подписание результата оказания государственной услуги;</w:t>
      </w:r>
    </w:p>
    <w:bookmarkEnd w:id="73"/>
    <w:bookmarkStart w:name="z31" w:id="74"/>
    <w:p>
      <w:pPr>
        <w:spacing w:after="0"/>
        <w:ind w:left="0"/>
        <w:jc w:val="both"/>
      </w:pPr>
      <w:r>
        <w:rPr>
          <w:rFonts w:ascii="Times New Roman"/>
          <w:b w:val="false"/>
          <w:i w:val="false"/>
          <w:color w:val="000000"/>
          <w:sz w:val="28"/>
        </w:rPr>
        <w:t>
      4) роспись услугополучателя о получении результата оказания государственной услуги в журнале.</w:t>
      </w:r>
    </w:p>
    <w:bookmarkEnd w:id="74"/>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Start w:name="z32" w:id="75"/>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75"/>
    <w:bookmarkStart w:name="z33" w:id="76"/>
    <w:p>
      <w:pPr>
        <w:spacing w:after="0"/>
        <w:ind w:left="0"/>
        <w:jc w:val="both"/>
      </w:pPr>
      <w:r>
        <w:rPr>
          <w:rFonts w:ascii="Times New Roman"/>
          <w:b w:val="false"/>
          <w:i w:val="false"/>
          <w:color w:val="000000"/>
          <w:sz w:val="28"/>
        </w:rPr>
        <w:t>
      1) сотрудник канцелярии услугодателя;</w:t>
      </w:r>
    </w:p>
    <w:bookmarkEnd w:id="76"/>
    <w:bookmarkStart w:name="z34" w:id="77"/>
    <w:p>
      <w:pPr>
        <w:spacing w:after="0"/>
        <w:ind w:left="0"/>
        <w:jc w:val="both"/>
      </w:pPr>
      <w:r>
        <w:rPr>
          <w:rFonts w:ascii="Times New Roman"/>
          <w:b w:val="false"/>
          <w:i w:val="false"/>
          <w:color w:val="000000"/>
          <w:sz w:val="28"/>
        </w:rPr>
        <w:t>
      2) руководитель услугодателя;</w:t>
      </w:r>
    </w:p>
    <w:bookmarkEnd w:id="77"/>
    <w:bookmarkStart w:name="z35" w:id="78"/>
    <w:p>
      <w:pPr>
        <w:spacing w:after="0"/>
        <w:ind w:left="0"/>
        <w:jc w:val="both"/>
      </w:pPr>
      <w:r>
        <w:rPr>
          <w:rFonts w:ascii="Times New Roman"/>
          <w:b w:val="false"/>
          <w:i w:val="false"/>
          <w:color w:val="000000"/>
          <w:sz w:val="28"/>
        </w:rPr>
        <w:t>
      3) ответственный исполнитель услугодателя.</w:t>
      </w:r>
    </w:p>
    <w:bookmarkEnd w:id="78"/>
    <w:bookmarkStart w:name="z36" w:id="79"/>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79"/>
    <w:bookmarkStart w:name="z37" w:id="80"/>
    <w:p>
      <w:pPr>
        <w:spacing w:after="0"/>
        <w:ind w:left="0"/>
        <w:jc w:val="both"/>
      </w:pPr>
      <w:r>
        <w:rPr>
          <w:rFonts w:ascii="Times New Roman"/>
          <w:b w:val="false"/>
          <w:i w:val="false"/>
          <w:color w:val="000000"/>
          <w:sz w:val="28"/>
        </w:rPr>
        <w:t xml:space="preserve">
      1) сотрудник канцелярии услугодателя осуществляет регистрацию документов и направляет руководителю услугодателя – 10 (десять) минут; </w:t>
      </w:r>
    </w:p>
    <w:bookmarkEnd w:id="80"/>
    <w:bookmarkStart w:name="z38" w:id="81"/>
    <w:p>
      <w:pPr>
        <w:spacing w:after="0"/>
        <w:ind w:left="0"/>
        <w:jc w:val="both"/>
      </w:pPr>
      <w:r>
        <w:rPr>
          <w:rFonts w:ascii="Times New Roman"/>
          <w:b w:val="false"/>
          <w:i w:val="false"/>
          <w:color w:val="000000"/>
          <w:sz w:val="28"/>
        </w:rPr>
        <w:t>
      2) руководитель услугодателя рассматривает документы и направляет ответственному исполнителю услугодателя - 10 (десять) минут;</w:t>
      </w:r>
    </w:p>
    <w:bookmarkEnd w:id="81"/>
    <w:bookmarkStart w:name="z39" w:id="82"/>
    <w:p>
      <w:pPr>
        <w:spacing w:after="0"/>
        <w:ind w:left="0"/>
        <w:jc w:val="both"/>
      </w:pPr>
      <w:r>
        <w:rPr>
          <w:rFonts w:ascii="Times New Roman"/>
          <w:b w:val="false"/>
          <w:i w:val="false"/>
          <w:color w:val="000000"/>
          <w:sz w:val="28"/>
        </w:rPr>
        <w:t>
      3) ответственный исполнитель услугодателя рассматривает документы, подготавливает проект постановления акимата области и направляет его в акимат области для утверждения, акимат области утверждает постановление, после утверждения постановления направляет его в канцелярию услугодателя – 5 (пять) рабочих дней;</w:t>
      </w:r>
    </w:p>
    <w:bookmarkEnd w:id="82"/>
    <w:bookmarkStart w:name="z40" w:id="83"/>
    <w:p>
      <w:pPr>
        <w:spacing w:after="0"/>
        <w:ind w:left="0"/>
        <w:jc w:val="both"/>
      </w:pPr>
      <w:r>
        <w:rPr>
          <w:rFonts w:ascii="Times New Roman"/>
          <w:b w:val="false"/>
          <w:i w:val="false"/>
          <w:color w:val="000000"/>
          <w:sz w:val="28"/>
        </w:rPr>
        <w:t>
      4) сотрудник канцелярии услугодателя выдает копию постановления акимата области услугополучателю (либо его представителю по доверенности) – 10 (десять) минут.</w:t>
      </w:r>
    </w:p>
    <w:bookmarkEnd w:id="83"/>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Start w:name="z41" w:id="84"/>
    <w:p>
      <w:pPr>
        <w:spacing w:after="0"/>
        <w:ind w:left="0"/>
        <w:jc w:val="both"/>
      </w:pPr>
      <w:r>
        <w:rPr>
          <w:rFonts w:ascii="Times New Roman"/>
          <w:b w:val="false"/>
          <w:i w:val="false"/>
          <w:color w:val="000000"/>
          <w:sz w:val="28"/>
        </w:rPr>
        <w:t>
      9. Описание процесса получения результата оказания государственной услуги через Государственную корпорацию "Правительство для граждан", его длительность:</w:t>
      </w:r>
    </w:p>
    <w:bookmarkEnd w:id="84"/>
    <w:bookmarkStart w:name="z42" w:id="85"/>
    <w:p>
      <w:pPr>
        <w:spacing w:after="0"/>
        <w:ind w:left="0"/>
        <w:jc w:val="both"/>
      </w:pPr>
      <w:r>
        <w:rPr>
          <w:rFonts w:ascii="Times New Roman"/>
          <w:b w:val="false"/>
          <w:i w:val="false"/>
          <w:color w:val="000000"/>
          <w:sz w:val="28"/>
        </w:rPr>
        <w:t>
      процесс 1 – работник Государственной корпорации проверяет представленные документы, принимает и регистрирует заявление услугополучателя, выдает услугополучателю расписку о приеме соответствующих документов;</w:t>
      </w:r>
    </w:p>
    <w:bookmarkEnd w:id="85"/>
    <w:bookmarkStart w:name="z43" w:id="86"/>
    <w:p>
      <w:pPr>
        <w:spacing w:after="0"/>
        <w:ind w:left="0"/>
        <w:jc w:val="both"/>
      </w:pPr>
      <w:r>
        <w:rPr>
          <w:rFonts w:ascii="Times New Roman"/>
          <w:b w:val="false"/>
          <w:i w:val="false"/>
          <w:color w:val="000000"/>
          <w:sz w:val="28"/>
        </w:rPr>
        <w:t xml:space="preserve">
      условие 1 - в случае представления услугополучателем неполного пакета документов, согласно перечню, предусмотренном </w:t>
      </w:r>
      <w:r>
        <w:rPr>
          <w:rFonts w:ascii="Times New Roman"/>
          <w:b w:val="false"/>
          <w:i w:val="false"/>
          <w:color w:val="000000"/>
          <w:sz w:val="28"/>
        </w:rPr>
        <w:t>пунктом 9</w:t>
      </w:r>
      <w:r>
        <w:rPr>
          <w:rFonts w:ascii="Times New Roman"/>
          <w:b w:val="false"/>
          <w:i w:val="false"/>
          <w:color w:val="000000"/>
          <w:sz w:val="28"/>
        </w:rPr>
        <w:t> Стандарта государственной услуги работник Государственной корпорации выдает расписку об отказе в приеме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к Стандарту государственной услуги.</w:t>
      </w:r>
    </w:p>
    <w:bookmarkEnd w:id="86"/>
    <w:bookmarkStart w:name="z44" w:id="87"/>
    <w:p>
      <w:pPr>
        <w:spacing w:after="0"/>
        <w:ind w:left="0"/>
        <w:jc w:val="both"/>
      </w:pPr>
      <w:r>
        <w:rPr>
          <w:rFonts w:ascii="Times New Roman"/>
          <w:b w:val="false"/>
          <w:i w:val="false"/>
          <w:color w:val="000000"/>
          <w:sz w:val="28"/>
        </w:rPr>
        <w:t xml:space="preserve">
      процесс 2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к регламенту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(далее - Регламент);</w:t>
      </w:r>
    </w:p>
    <w:bookmarkEnd w:id="87"/>
    <w:bookmarkStart w:name="z45" w:id="88"/>
    <w:p>
      <w:pPr>
        <w:spacing w:after="0"/>
        <w:ind w:left="0"/>
        <w:jc w:val="both"/>
      </w:pPr>
      <w:r>
        <w:rPr>
          <w:rFonts w:ascii="Times New Roman"/>
          <w:b w:val="false"/>
          <w:i w:val="false"/>
          <w:color w:val="000000"/>
          <w:sz w:val="28"/>
        </w:rPr>
        <w:t xml:space="preserve">
      процесс 3 – сотрудник Государственной корпорации в срок, указанный в расписке о приеме соответствующих документов, выдает услугополучателю копию постановления акимата области о принятии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w:t>
      </w:r>
    </w:p>
    <w:bookmarkEnd w:id="88"/>
    <w:bookmarkStart w:name="z46" w:id="89"/>
    <w:p>
      <w:pPr>
        <w:spacing w:after="0"/>
        <w:ind w:left="0"/>
        <w:jc w:val="both"/>
      </w:pPr>
      <w:r>
        <w:rPr>
          <w:rFonts w:ascii="Times New Roman"/>
          <w:b w:val="false"/>
          <w:i w:val="false"/>
          <w:color w:val="000000"/>
          <w:sz w:val="28"/>
        </w:rPr>
        <w:t>
      Выдача результата оказания государственной услуги через Государственную корпорацию осуществляется на основании расписки о приеме соответствующих документов, при предъявлении документа, удостоверяющего личность (либо его представителя по доверенности).</w:t>
      </w:r>
    </w:p>
    <w:bookmarkEnd w:id="89"/>
    <w:bookmarkStart w:name="z47" w:id="90"/>
    <w:p>
      <w:pPr>
        <w:spacing w:after="0"/>
        <w:ind w:left="0"/>
        <w:jc w:val="both"/>
      </w:pPr>
      <w:r>
        <w:rPr>
          <w:rFonts w:ascii="Times New Roman"/>
          <w:b w:val="false"/>
          <w:i w:val="false"/>
          <w:color w:val="000000"/>
          <w:sz w:val="28"/>
        </w:rPr>
        <w:t xml:space="preserve">
      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 - 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Регламенту. Справочник бизнес-процессов оказания государственной услуги размещается на интернет – ресурсе услугодателя.</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регламенту государственной 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"Принятие местными исполнительными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органами области решения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закреплению охотничьих угодий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рыбохозяйственных водоемов и (или)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участков за пользователями животным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миром и установлению сервитутов для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нужд охотничьего и рыбного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хозяйства"</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p>
      <w:pPr>
        <w:spacing w:after="0"/>
        <w:ind w:left="0"/>
        <w:jc w:val="left"/>
      </w:pPr>
      <w:r>
        <w:br/>
      </w:r>
    </w:p>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Мангистауской области</w:t>
            </w:r>
            <w:r>
              <w:br/>
            </w:r>
            <w:r>
              <w:rPr>
                <w:rFonts w:ascii="Times New Roman"/>
                <w:b w:val="false"/>
                <w:i w:val="false"/>
                <w:color w:val="000000"/>
                <w:sz w:val="20"/>
              </w:rPr>
              <w:t>от 13 октября 2015 года №</w:t>
            </w:r>
          </w:p>
        </w:tc>
      </w:tr>
    </w:tbl>
    <w:p>
      <w:pPr>
        <w:spacing w:after="0"/>
        <w:ind w:left="0"/>
        <w:jc w:val="left"/>
      </w:pPr>
      <w:r>
        <w:rPr>
          <w:rFonts w:ascii="Times New Roman"/>
          <w:b/>
          <w:i w:val="false"/>
          <w:color w:val="000000"/>
        </w:rPr>
        <w:t xml:space="preserve"> Регламент государственной услуги "Выдача разрешения на пользование животным миром"</w:t>
      </w:r>
    </w:p>
    <w:p>
      <w:pPr>
        <w:spacing w:after="0"/>
        <w:ind w:left="0"/>
        <w:jc w:val="both"/>
      </w:pPr>
      <w:r>
        <w:rPr>
          <w:rFonts w:ascii="Times New Roman"/>
          <w:b w:val="false"/>
          <w:i w:val="false"/>
          <w:color w:val="ff0000"/>
          <w:sz w:val="28"/>
        </w:rPr>
        <w:t xml:space="preserve">
      Сноска. Регламент - в редакции постановления акимата Мангистауской области от 21.11.2019 </w:t>
      </w:r>
      <w:r>
        <w:rPr>
          <w:rFonts w:ascii="Times New Roman"/>
          <w:b w:val="false"/>
          <w:i w:val="false"/>
          <w:color w:val="ff0000"/>
          <w:sz w:val="28"/>
        </w:rPr>
        <w:t>№ 243</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bookmarkStart w:name="z67" w:id="91"/>
    <w:p>
      <w:pPr>
        <w:spacing w:after="0"/>
        <w:ind w:left="0"/>
        <w:jc w:val="both"/>
      </w:pPr>
      <w:r>
        <w:rPr>
          <w:rFonts w:ascii="Times New Roman"/>
          <w:b w:val="false"/>
          <w:i w:val="false"/>
          <w:color w:val="000000"/>
          <w:sz w:val="28"/>
        </w:rPr>
        <w:t>
      1. Государственная услуга "Выдача разрешения на пользование животным миром" (далее – государственная услуга) государственным учреждением "Управление природных ресурсов и регулирования природопользования Мангистауской области" (далее – услугодатель) за исключением научно - исследовательского лова на рыбохозяйственных водоемах, расположенных на территории двух и более областей.</w:t>
      </w:r>
    </w:p>
    <w:bookmarkEnd w:id="91"/>
    <w:bookmarkStart w:name="z68" w:id="92"/>
    <w:p>
      <w:pPr>
        <w:spacing w:after="0"/>
        <w:ind w:left="0"/>
        <w:jc w:val="both"/>
      </w:pPr>
      <w:r>
        <w:rPr>
          <w:rFonts w:ascii="Times New Roman"/>
          <w:b w:val="false"/>
          <w:i w:val="false"/>
          <w:color w:val="000000"/>
          <w:sz w:val="28"/>
        </w:rPr>
        <w:t>
      Прием заявки и выдача результата оказания государственной услуги осуществляются через веб-портал "электронного правительства" www.egov.kz, www.elicense.kz (далее – портал).</w:t>
      </w:r>
    </w:p>
    <w:bookmarkEnd w:id="92"/>
    <w:bookmarkStart w:name="z69" w:id="93"/>
    <w:p>
      <w:pPr>
        <w:spacing w:after="0"/>
        <w:ind w:left="0"/>
        <w:jc w:val="both"/>
      </w:pPr>
      <w:r>
        <w:rPr>
          <w:rFonts w:ascii="Times New Roman"/>
          <w:b w:val="false"/>
          <w:i w:val="false"/>
          <w:color w:val="000000"/>
          <w:sz w:val="28"/>
        </w:rPr>
        <w:t>
      2. Форма оказания государственной услуги: электронная (полностью автоматизированная).</w:t>
      </w:r>
    </w:p>
    <w:bookmarkEnd w:id="93"/>
    <w:bookmarkStart w:name="z70" w:id="94"/>
    <w:p>
      <w:pPr>
        <w:spacing w:after="0"/>
        <w:ind w:left="0"/>
        <w:jc w:val="both"/>
      </w:pPr>
      <w:r>
        <w:rPr>
          <w:rFonts w:ascii="Times New Roman"/>
          <w:b w:val="false"/>
          <w:i w:val="false"/>
          <w:color w:val="000000"/>
          <w:sz w:val="28"/>
        </w:rPr>
        <w:t xml:space="preserve">
      3. Результат оказания государственной услуги – разрешение на пользование животным миром либо мотивированный ответ об отказе в оказании государственной услуги "Выдача разрешения на пользование животным миром", в случаях и по основаниям, предусмотренных пунктом </w:t>
      </w:r>
      <w:r>
        <w:rPr>
          <w:rFonts w:ascii="Times New Roman"/>
          <w:b w:val="false"/>
          <w:i w:val="false"/>
          <w:color w:val="000000"/>
          <w:sz w:val="28"/>
        </w:rPr>
        <w:t>10 стандарта</w:t>
      </w:r>
      <w:r>
        <w:rPr>
          <w:rFonts w:ascii="Times New Roman"/>
          <w:b w:val="false"/>
          <w:i w:val="false"/>
          <w:color w:val="000000"/>
          <w:sz w:val="28"/>
        </w:rPr>
        <w:t> государственной услуги "Выдача разрешения на пользование животным миром", утвержденного приказом исполняющего обязанности Министра сельского хозяйства Республики Казахстан от 30 апреля 2015 года № 18-03/390 "Об утверждении стандартов государственных услуг в области животного мира" (зарегистрирован в Реестре государственной регистрации нормативных правовых актов за № 11774) (далее – Стандарт).</w:t>
      </w:r>
    </w:p>
    <w:bookmarkEnd w:id="94"/>
    <w:bookmarkStart w:name="z71" w:id="95"/>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(далее – ЭЦП) уполномоченного лица услугодателя.</w:t>
      </w:r>
    </w:p>
    <w:bookmarkEnd w:id="95"/>
    <w:bookmarkStart w:name="z72" w:id="9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96"/>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Start w:name="z73" w:id="97"/>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и иных документов услугополучателя, предусмотренных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97"/>
    <w:bookmarkStart w:name="z74" w:id="98"/>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98"/>
    <w:bookmarkStart w:name="z75" w:id="99"/>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и их регистрацию в информационной системе "Государственная база данных "Е-лицензирование" (далее – ИС ГБД "Е - лицензирование") – 10 (десять) минут;</w:t>
      </w:r>
    </w:p>
    <w:bookmarkEnd w:id="99"/>
    <w:bookmarkStart w:name="z76" w:id="100"/>
    <w:p>
      <w:pPr>
        <w:spacing w:after="0"/>
        <w:ind w:left="0"/>
        <w:jc w:val="both"/>
      </w:pPr>
      <w:r>
        <w:rPr>
          <w:rFonts w:ascii="Times New Roman"/>
          <w:b w:val="false"/>
          <w:i w:val="false"/>
          <w:color w:val="000000"/>
          <w:sz w:val="28"/>
        </w:rPr>
        <w:t>
      2) руководитель услугодателя рассматривает документы и направляет ответственному исполнителю услугодателя – 10 (десять) минут;</w:t>
      </w:r>
    </w:p>
    <w:bookmarkEnd w:id="100"/>
    <w:bookmarkStart w:name="z77" w:id="101"/>
    <w:p>
      <w:pPr>
        <w:spacing w:after="0"/>
        <w:ind w:left="0"/>
        <w:jc w:val="both"/>
      </w:pPr>
      <w:r>
        <w:rPr>
          <w:rFonts w:ascii="Times New Roman"/>
          <w:b w:val="false"/>
          <w:i w:val="false"/>
          <w:color w:val="000000"/>
          <w:sz w:val="28"/>
        </w:rPr>
        <w:t xml:space="preserve">
      3) ответственный исполнитель услугодателя: </w:t>
      </w:r>
    </w:p>
    <w:bookmarkEnd w:id="101"/>
    <w:bookmarkStart w:name="z78" w:id="102"/>
    <w:p>
      <w:pPr>
        <w:spacing w:after="0"/>
        <w:ind w:left="0"/>
        <w:jc w:val="both"/>
      </w:pPr>
      <w:r>
        <w:rPr>
          <w:rFonts w:ascii="Times New Roman"/>
          <w:b w:val="false"/>
          <w:i w:val="false"/>
          <w:color w:val="000000"/>
          <w:sz w:val="28"/>
        </w:rPr>
        <w:t>
      рассматривает документы, оформляет результат оказания государственной услуги и направляет руководителю услугодателя – 3 (три) рабочих дня;</w:t>
      </w:r>
    </w:p>
    <w:bookmarkEnd w:id="102"/>
    <w:bookmarkStart w:name="z79" w:id="103"/>
    <w:p>
      <w:pPr>
        <w:spacing w:after="0"/>
        <w:ind w:left="0"/>
        <w:jc w:val="both"/>
      </w:pPr>
      <w:r>
        <w:rPr>
          <w:rFonts w:ascii="Times New Roman"/>
          <w:b w:val="false"/>
          <w:i w:val="false"/>
          <w:color w:val="000000"/>
          <w:sz w:val="28"/>
        </w:rPr>
        <w:t xml:space="preserve">
      в случае установления факта неполноты представленных документов готовит мотивированный отказ в дальнейшем рассмотрении заявления и предоставляет руководителю услугодателя на подпись,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стандарта – в течение двух рабочих дней с момента получения документов услугополучателя;</w:t>
      </w:r>
    </w:p>
    <w:bookmarkEnd w:id="103"/>
    <w:bookmarkStart w:name="z80" w:id="104"/>
    <w:p>
      <w:pPr>
        <w:spacing w:after="0"/>
        <w:ind w:left="0"/>
        <w:jc w:val="both"/>
      </w:pPr>
      <w:r>
        <w:rPr>
          <w:rFonts w:ascii="Times New Roman"/>
          <w:b w:val="false"/>
          <w:i w:val="false"/>
          <w:color w:val="000000"/>
          <w:sz w:val="28"/>
        </w:rPr>
        <w:t>
      4) руководитель услугодателя подписывает документ – 10 (десять) минут;</w:t>
      </w:r>
    </w:p>
    <w:bookmarkEnd w:id="104"/>
    <w:bookmarkStart w:name="z81" w:id="105"/>
    <w:p>
      <w:pPr>
        <w:spacing w:after="0"/>
        <w:ind w:left="0"/>
        <w:jc w:val="both"/>
      </w:pPr>
      <w:r>
        <w:rPr>
          <w:rFonts w:ascii="Times New Roman"/>
          <w:b w:val="false"/>
          <w:i w:val="false"/>
          <w:color w:val="000000"/>
          <w:sz w:val="28"/>
        </w:rPr>
        <w:t>
      5) выдача результата оказания государственной услуги направляется услугополучателю в "личный кабинет" в форме электронного документа, подписанного ЭЦП уполномоченного лица услугодателя – 10 (десять) минут.</w:t>
      </w:r>
    </w:p>
    <w:bookmarkEnd w:id="105"/>
    <w:bookmarkStart w:name="z82" w:id="106"/>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106"/>
    <w:bookmarkStart w:name="z83" w:id="107"/>
    <w:p>
      <w:pPr>
        <w:spacing w:after="0"/>
        <w:ind w:left="0"/>
        <w:jc w:val="both"/>
      </w:pPr>
      <w:r>
        <w:rPr>
          <w:rFonts w:ascii="Times New Roman"/>
          <w:b w:val="false"/>
          <w:i w:val="false"/>
          <w:color w:val="000000"/>
          <w:sz w:val="28"/>
        </w:rPr>
        <w:t>
      1) регистрация документов;</w:t>
      </w:r>
    </w:p>
    <w:bookmarkEnd w:id="107"/>
    <w:bookmarkStart w:name="z84" w:id="108"/>
    <w:p>
      <w:pPr>
        <w:spacing w:after="0"/>
        <w:ind w:left="0"/>
        <w:jc w:val="both"/>
      </w:pPr>
      <w:r>
        <w:rPr>
          <w:rFonts w:ascii="Times New Roman"/>
          <w:b w:val="false"/>
          <w:i w:val="false"/>
          <w:color w:val="000000"/>
          <w:sz w:val="28"/>
        </w:rPr>
        <w:t>
      2) определение ответственного исполнителя;</w:t>
      </w:r>
    </w:p>
    <w:bookmarkEnd w:id="108"/>
    <w:bookmarkStart w:name="z85" w:id="109"/>
    <w:p>
      <w:pPr>
        <w:spacing w:after="0"/>
        <w:ind w:left="0"/>
        <w:jc w:val="both"/>
      </w:pPr>
      <w:r>
        <w:rPr>
          <w:rFonts w:ascii="Times New Roman"/>
          <w:b w:val="false"/>
          <w:i w:val="false"/>
          <w:color w:val="000000"/>
          <w:sz w:val="28"/>
        </w:rPr>
        <w:t>
      3) оформление результата оказания государственной услуги;</w:t>
      </w:r>
    </w:p>
    <w:bookmarkEnd w:id="109"/>
    <w:bookmarkStart w:name="z86" w:id="110"/>
    <w:p>
      <w:pPr>
        <w:spacing w:after="0"/>
        <w:ind w:left="0"/>
        <w:jc w:val="both"/>
      </w:pPr>
      <w:r>
        <w:rPr>
          <w:rFonts w:ascii="Times New Roman"/>
          <w:b w:val="false"/>
          <w:i w:val="false"/>
          <w:color w:val="000000"/>
          <w:sz w:val="28"/>
        </w:rPr>
        <w:t>
      4) подписание результата оказания государственной услуги.</w:t>
      </w:r>
    </w:p>
    <w:bookmarkEnd w:id="110"/>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Start w:name="z87" w:id="111"/>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bookmarkEnd w:id="111"/>
    <w:bookmarkStart w:name="z88" w:id="112"/>
    <w:p>
      <w:pPr>
        <w:spacing w:after="0"/>
        <w:ind w:left="0"/>
        <w:jc w:val="both"/>
      </w:pPr>
      <w:r>
        <w:rPr>
          <w:rFonts w:ascii="Times New Roman"/>
          <w:b w:val="false"/>
          <w:i w:val="false"/>
          <w:color w:val="000000"/>
          <w:sz w:val="28"/>
        </w:rPr>
        <w:t>
      1) сотрудник канцелярия услугодателя;</w:t>
      </w:r>
    </w:p>
    <w:bookmarkEnd w:id="112"/>
    <w:bookmarkStart w:name="z89" w:id="113"/>
    <w:p>
      <w:pPr>
        <w:spacing w:after="0"/>
        <w:ind w:left="0"/>
        <w:jc w:val="both"/>
      </w:pPr>
      <w:r>
        <w:rPr>
          <w:rFonts w:ascii="Times New Roman"/>
          <w:b w:val="false"/>
          <w:i w:val="false"/>
          <w:color w:val="000000"/>
          <w:sz w:val="28"/>
        </w:rPr>
        <w:t>
      2) руководитель услугодателя;</w:t>
      </w:r>
    </w:p>
    <w:bookmarkEnd w:id="113"/>
    <w:bookmarkStart w:name="z90" w:id="114"/>
    <w:p>
      <w:pPr>
        <w:spacing w:after="0"/>
        <w:ind w:left="0"/>
        <w:jc w:val="both"/>
      </w:pPr>
      <w:r>
        <w:rPr>
          <w:rFonts w:ascii="Times New Roman"/>
          <w:b w:val="false"/>
          <w:i w:val="false"/>
          <w:color w:val="000000"/>
          <w:sz w:val="28"/>
        </w:rPr>
        <w:t>
      3) ответственный исполнитель услугодателя.</w:t>
      </w:r>
    </w:p>
    <w:bookmarkEnd w:id="114"/>
    <w:bookmarkStart w:name="z91" w:id="115"/>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115"/>
    <w:bookmarkStart w:name="z92" w:id="116"/>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и их регистрацию в информационной системе ИС ГБД "Е - лицензирование" – 10 (десять) минут;</w:t>
      </w:r>
    </w:p>
    <w:bookmarkEnd w:id="116"/>
    <w:bookmarkStart w:name="z93" w:id="117"/>
    <w:p>
      <w:pPr>
        <w:spacing w:after="0"/>
        <w:ind w:left="0"/>
        <w:jc w:val="both"/>
      </w:pPr>
      <w:r>
        <w:rPr>
          <w:rFonts w:ascii="Times New Roman"/>
          <w:b w:val="false"/>
          <w:i w:val="false"/>
          <w:color w:val="000000"/>
          <w:sz w:val="28"/>
        </w:rPr>
        <w:t>
      2) руководитель услугодателя рассматривает документы и направляет ответственному исполнителю услугодателя – 10 (десять) минут;</w:t>
      </w:r>
    </w:p>
    <w:bookmarkEnd w:id="117"/>
    <w:bookmarkStart w:name="z94" w:id="118"/>
    <w:p>
      <w:pPr>
        <w:spacing w:after="0"/>
        <w:ind w:left="0"/>
        <w:jc w:val="both"/>
      </w:pPr>
      <w:r>
        <w:rPr>
          <w:rFonts w:ascii="Times New Roman"/>
          <w:b w:val="false"/>
          <w:i w:val="false"/>
          <w:color w:val="000000"/>
          <w:sz w:val="28"/>
        </w:rPr>
        <w:t xml:space="preserve">
      3) ответственный исполнитель услугодателя: </w:t>
      </w:r>
    </w:p>
    <w:bookmarkEnd w:id="118"/>
    <w:bookmarkStart w:name="z95" w:id="119"/>
    <w:p>
      <w:pPr>
        <w:spacing w:after="0"/>
        <w:ind w:left="0"/>
        <w:jc w:val="both"/>
      </w:pPr>
      <w:r>
        <w:rPr>
          <w:rFonts w:ascii="Times New Roman"/>
          <w:b w:val="false"/>
          <w:i w:val="false"/>
          <w:color w:val="000000"/>
          <w:sz w:val="28"/>
        </w:rPr>
        <w:t>
      рассматривает документы, оформляет результат оказания государственной услуги и направляет руководителю услугодателя на подпись – 3 (три) рабочих дня;</w:t>
      </w:r>
    </w:p>
    <w:bookmarkEnd w:id="119"/>
    <w:bookmarkStart w:name="z96" w:id="120"/>
    <w:p>
      <w:pPr>
        <w:spacing w:after="0"/>
        <w:ind w:left="0"/>
        <w:jc w:val="both"/>
      </w:pPr>
      <w:r>
        <w:rPr>
          <w:rFonts w:ascii="Times New Roman"/>
          <w:b w:val="false"/>
          <w:i w:val="false"/>
          <w:color w:val="000000"/>
          <w:sz w:val="28"/>
        </w:rPr>
        <w:t xml:space="preserve">
      в случае установления факта неполноты представленных документов готовит мотивированный отказ в дальнейшем рассмотрении заявления и предоставляет руководителю услугодателя на подпись,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стандарта – в течение двух рабочих дней с момента получения документов услугополучателя;</w:t>
      </w:r>
    </w:p>
    <w:bookmarkEnd w:id="120"/>
    <w:bookmarkStart w:name="z97" w:id="121"/>
    <w:p>
      <w:pPr>
        <w:spacing w:after="0"/>
        <w:ind w:left="0"/>
        <w:jc w:val="both"/>
      </w:pPr>
      <w:r>
        <w:rPr>
          <w:rFonts w:ascii="Times New Roman"/>
          <w:b w:val="false"/>
          <w:i w:val="false"/>
          <w:color w:val="000000"/>
          <w:sz w:val="28"/>
        </w:rPr>
        <w:t>
      4) руководитель услугодателя подписывает документ – 10 (десять) минут;</w:t>
      </w:r>
    </w:p>
    <w:bookmarkEnd w:id="121"/>
    <w:bookmarkStart w:name="z98" w:id="122"/>
    <w:p>
      <w:pPr>
        <w:spacing w:after="0"/>
        <w:ind w:left="0"/>
        <w:jc w:val="both"/>
      </w:pPr>
      <w:r>
        <w:rPr>
          <w:rFonts w:ascii="Times New Roman"/>
          <w:b w:val="false"/>
          <w:i w:val="false"/>
          <w:color w:val="000000"/>
          <w:sz w:val="28"/>
        </w:rPr>
        <w:t>
      5) выдача результата оказания государственной услуги направляется услугополучателю в "личный кабинет" в форме электронного документа, подписанного ЭЦП уполномоченного лица услугодателя – 10 (десять) минут.</w:t>
      </w:r>
    </w:p>
    <w:bookmarkEnd w:id="122"/>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использования информационных систем в процессе оказания государственной услуги</w:t>
      </w:r>
    </w:p>
    <w:bookmarkStart w:name="z99" w:id="123"/>
    <w:p>
      <w:pPr>
        <w:spacing w:after="0"/>
        <w:ind w:left="0"/>
        <w:jc w:val="both"/>
      </w:pPr>
      <w:r>
        <w:rPr>
          <w:rFonts w:ascii="Times New Roman"/>
          <w:b w:val="false"/>
          <w:i w:val="false"/>
          <w:color w:val="000000"/>
          <w:sz w:val="28"/>
        </w:rPr>
        <w:t>
      8.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bookmarkEnd w:id="123"/>
    <w:bookmarkStart w:name="z100" w:id="124"/>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 - браузере компьютера услугополучателя (осуществляется для незарегистрированных услугополучателей на портале) индивидуального идентификационного номера (далее – ИИН) и бизнес идентификационного номера (далее – БИН);</w:t>
      </w:r>
    </w:p>
    <w:bookmarkEnd w:id="124"/>
    <w:bookmarkStart w:name="z101" w:id="125"/>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услугополучателем пароля (процесс авторизации) на портале для получения государственной услуги;</w:t>
      </w:r>
    </w:p>
    <w:bookmarkEnd w:id="125"/>
    <w:bookmarkStart w:name="z102" w:id="126"/>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(ИИН/БИН) и пароль;</w:t>
      </w:r>
    </w:p>
    <w:bookmarkEnd w:id="126"/>
    <w:bookmarkStart w:name="z103" w:id="127"/>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bookmarkEnd w:id="127"/>
    <w:bookmarkStart w:name="z104" w:id="128"/>
    <w:p>
      <w:pPr>
        <w:spacing w:after="0"/>
        <w:ind w:left="0"/>
        <w:jc w:val="both"/>
      </w:pPr>
      <w:r>
        <w:rPr>
          <w:rFonts w:ascii="Times New Roman"/>
          <w:b w:val="false"/>
          <w:i w:val="false"/>
          <w:color w:val="000000"/>
          <w:sz w:val="28"/>
        </w:rPr>
        <w:t>
      5) процесс 3 – выбор услугополучателем государственной услуги, указанной в настоящем регламенте государственной услуги "Выдача разрешения на пользование животным миром" (далее – Регламент),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прикреплением к форме запроса необходимых документов в электронном виде;</w:t>
      </w:r>
    </w:p>
    <w:bookmarkEnd w:id="128"/>
    <w:bookmarkStart w:name="z105" w:id="129"/>
    <w:p>
      <w:pPr>
        <w:spacing w:after="0"/>
        <w:ind w:left="0"/>
        <w:jc w:val="both"/>
      </w:pPr>
      <w:r>
        <w:rPr>
          <w:rFonts w:ascii="Times New Roman"/>
          <w:b w:val="false"/>
          <w:i w:val="false"/>
          <w:color w:val="000000"/>
          <w:sz w:val="28"/>
        </w:rPr>
        <w:t>
      6) процесс 4 – оплата через платежный шлюз "электронного правительства" (далее – ПШЭП) услугополучателем;</w:t>
      </w:r>
    </w:p>
    <w:bookmarkEnd w:id="129"/>
    <w:bookmarkStart w:name="z106" w:id="130"/>
    <w:p>
      <w:pPr>
        <w:spacing w:after="0"/>
        <w:ind w:left="0"/>
        <w:jc w:val="both"/>
      </w:pPr>
      <w:r>
        <w:rPr>
          <w:rFonts w:ascii="Times New Roman"/>
          <w:b w:val="false"/>
          <w:i w:val="false"/>
          <w:color w:val="000000"/>
          <w:sz w:val="28"/>
        </w:rPr>
        <w:t>
      7) процесс 5 – выбор услугополучателем регистрационного свидетельства ЭЦП для удостоверения подписания запроса;</w:t>
      </w:r>
    </w:p>
    <w:bookmarkEnd w:id="130"/>
    <w:bookmarkStart w:name="z107" w:id="131"/>
    <w:p>
      <w:pPr>
        <w:spacing w:after="0"/>
        <w:ind w:left="0"/>
        <w:jc w:val="both"/>
      </w:pPr>
      <w:r>
        <w:rPr>
          <w:rFonts w:ascii="Times New Roman"/>
          <w:b w:val="false"/>
          <w:i w:val="false"/>
          <w:color w:val="000000"/>
          <w:sz w:val="28"/>
        </w:rPr>
        <w:t>
      8)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131"/>
    <w:bookmarkStart w:name="z108" w:id="132"/>
    <w:p>
      <w:pPr>
        <w:spacing w:after="0"/>
        <w:ind w:left="0"/>
        <w:jc w:val="both"/>
      </w:pPr>
      <w:r>
        <w:rPr>
          <w:rFonts w:ascii="Times New Roman"/>
          <w:b w:val="false"/>
          <w:i w:val="false"/>
          <w:color w:val="000000"/>
          <w:sz w:val="28"/>
        </w:rPr>
        <w:t>
      9) процесс 6 – формирование сообщения об отказе в запрашиваемой государственной услуге в связи с не подтверждением подлинности ЭЦП услугополучателя;</w:t>
      </w:r>
    </w:p>
    <w:bookmarkEnd w:id="132"/>
    <w:bookmarkStart w:name="z109" w:id="133"/>
    <w:p>
      <w:pPr>
        <w:spacing w:after="0"/>
        <w:ind w:left="0"/>
        <w:jc w:val="both"/>
      </w:pPr>
      <w:r>
        <w:rPr>
          <w:rFonts w:ascii="Times New Roman"/>
          <w:b w:val="false"/>
          <w:i w:val="false"/>
          <w:color w:val="000000"/>
          <w:sz w:val="28"/>
        </w:rPr>
        <w:t>
      10) процесс 7 – удостоверение (подписание) посредством ЭЦП услугополучателя заполненной формы (введенных данных) запроса на оказание государственной услуги;</w:t>
      </w:r>
    </w:p>
    <w:bookmarkEnd w:id="133"/>
    <w:bookmarkStart w:name="z110" w:id="134"/>
    <w:p>
      <w:pPr>
        <w:spacing w:after="0"/>
        <w:ind w:left="0"/>
        <w:jc w:val="both"/>
      </w:pPr>
      <w:r>
        <w:rPr>
          <w:rFonts w:ascii="Times New Roman"/>
          <w:b w:val="false"/>
          <w:i w:val="false"/>
          <w:color w:val="000000"/>
          <w:sz w:val="28"/>
        </w:rPr>
        <w:t>
      11) процесс 8 – услугодатель получает из соответствующих государственных систем через шлюз "электронного правительства" (далее – ШЭП) сведения о документах, удостоверяющих личность, о регистрации (перерегистрации) юридического лица, государственной регистрации индивидуального предпринимателя;</w:t>
      </w:r>
    </w:p>
    <w:bookmarkEnd w:id="134"/>
    <w:bookmarkStart w:name="z111" w:id="135"/>
    <w:p>
      <w:pPr>
        <w:spacing w:after="0"/>
        <w:ind w:left="0"/>
        <w:jc w:val="both"/>
      </w:pPr>
      <w:r>
        <w:rPr>
          <w:rFonts w:ascii="Times New Roman"/>
          <w:b w:val="false"/>
          <w:i w:val="false"/>
          <w:color w:val="000000"/>
          <w:sz w:val="28"/>
        </w:rPr>
        <w:t>
      12) процесс 9 – регистрация электронного документа (запроса услугополучателя) в портале и обработка запроса в информационную систему ИС ГБД "Е-лицензирование";</w:t>
      </w:r>
    </w:p>
    <w:bookmarkEnd w:id="135"/>
    <w:bookmarkStart w:name="z112" w:id="136"/>
    <w:p>
      <w:pPr>
        <w:spacing w:after="0"/>
        <w:ind w:left="0"/>
        <w:jc w:val="both"/>
      </w:pPr>
      <w:r>
        <w:rPr>
          <w:rFonts w:ascii="Times New Roman"/>
          <w:b w:val="false"/>
          <w:i w:val="false"/>
          <w:color w:val="000000"/>
          <w:sz w:val="28"/>
        </w:rPr>
        <w:t>
      13) условие 3 – проверка услугодателем соответствия услугополучателя квалификационным требованиям и основаниям для выдачи разрешения;</w:t>
      </w:r>
    </w:p>
    <w:bookmarkEnd w:id="136"/>
    <w:bookmarkStart w:name="z113" w:id="137"/>
    <w:p>
      <w:pPr>
        <w:spacing w:after="0"/>
        <w:ind w:left="0"/>
        <w:jc w:val="both"/>
      </w:pPr>
      <w:r>
        <w:rPr>
          <w:rFonts w:ascii="Times New Roman"/>
          <w:b w:val="false"/>
          <w:i w:val="false"/>
          <w:color w:val="000000"/>
          <w:sz w:val="28"/>
        </w:rPr>
        <w:t>
      14) процесс 10 – формирование сообщения об отказе в запрашиваемой услуге в связи с имеющимися нарушениями в данных услугополучателя в ИС ГБД "Е-лизензирование";</w:t>
      </w:r>
    </w:p>
    <w:bookmarkEnd w:id="137"/>
    <w:bookmarkStart w:name="z114" w:id="138"/>
    <w:p>
      <w:pPr>
        <w:spacing w:after="0"/>
        <w:ind w:left="0"/>
        <w:jc w:val="both"/>
      </w:pPr>
      <w:r>
        <w:rPr>
          <w:rFonts w:ascii="Times New Roman"/>
          <w:b w:val="false"/>
          <w:i w:val="false"/>
          <w:color w:val="000000"/>
          <w:sz w:val="28"/>
        </w:rPr>
        <w:t>
      15) процесс 11 – получение услугополучателем результата оказания государственной услуги, сформированной на портале. Результат оказания государственной услуги направляется услугополучателю в "личный кабинет" в форме электронного документа, подписанного ЭЦП уполномоченного лица услугодателя.</w:t>
      </w:r>
    </w:p>
    <w:bookmarkEnd w:id="138"/>
    <w:bookmarkStart w:name="z115" w:id="139"/>
    <w:p>
      <w:pPr>
        <w:spacing w:after="0"/>
        <w:ind w:left="0"/>
        <w:jc w:val="both"/>
      </w:pPr>
      <w:r>
        <w:rPr>
          <w:rFonts w:ascii="Times New Roman"/>
          <w:b w:val="false"/>
          <w:i w:val="false"/>
          <w:color w:val="000000"/>
          <w:sz w:val="28"/>
        </w:rPr>
        <w:t>
      9. Диаграмма функционального взаимодействия информационных систем, задействованных в оказании государственной услуги через портал приведена в </w:t>
      </w:r>
      <w:r>
        <w:rPr>
          <w:rFonts w:ascii="Times New Roman"/>
          <w:b w:val="false"/>
          <w:i w:val="false"/>
          <w:color w:val="000000"/>
          <w:sz w:val="28"/>
        </w:rPr>
        <w:t>приложении 1</w:t>
      </w:r>
      <w:r>
        <w:rPr>
          <w:rFonts w:ascii="Times New Roman"/>
          <w:b w:val="false"/>
          <w:i w:val="false"/>
          <w:color w:val="000000"/>
          <w:sz w:val="28"/>
        </w:rPr>
        <w:t> к настоящему Регламенту.</w:t>
      </w:r>
    </w:p>
    <w:bookmarkEnd w:id="139"/>
    <w:bookmarkStart w:name="z116" w:id="140"/>
    <w:p>
      <w:pPr>
        <w:spacing w:after="0"/>
        <w:ind w:left="0"/>
        <w:jc w:val="both"/>
      </w:pPr>
      <w:r>
        <w:rPr>
          <w:rFonts w:ascii="Times New Roman"/>
          <w:b w:val="false"/>
          <w:i w:val="false"/>
          <w:color w:val="000000"/>
          <w:sz w:val="28"/>
        </w:rPr>
        <w:t>
      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к настоящему Регламенту. Справочник бизнес -процессов оказания государственной услуги размещается на портале, интернет – ресурсе услугодателя.</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регламенту государственной 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"Выдача разрешения 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пользование животным миром"</w:t>
            </w:r>
          </w:p>
        </w:tc>
      </w:tr>
    </w:tbl>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в оказании государственной услуги через портал</w:t>
      </w:r>
    </w:p>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регламенту государственной 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"Выдача разрешения 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пользование животным миром"</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"Выдача разрешения на пользование животным миром"</w:t>
      </w:r>
    </w:p>
    <w:p>
      <w:pPr>
        <w:spacing w:after="0"/>
        <w:ind w:left="0"/>
        <w:jc w:val="left"/>
      </w:pPr>
      <w:r>
        <w:br/>
      </w:r>
    </w:p>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