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c582" w14:textId="a18c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сентября 2015 года № 288. Зарегистрировано Департаментом юстиции Мангистауской области 04 ноября 2015 года № 2855.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(этномофагов) и биопрепаратов, предназначенных для обработки сельскохозяйственных культур в целях защиты растений".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Мангистауской области от 18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№ 2641, опубликовано 3 апреля 2015 года в информационно – 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Мангистауской области" (Б. Ерсайынулы)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Амиржанова Р.М.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Ерсайынулы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сентябрь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 № 288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04.07.2019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утвержденным приказом Министра сельского хозяйства Республики Казахстан от 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№15-1/522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№11684) (далее - Стандарт).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подача услугополучателем заявки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или переводной заявки подтверждает ее принятие путем подписания с использованием электронно цифровой подписи (далее – ЭЦП) соответствующего уведомления либо мотивированный отказ в предоставлении государственной услуги в случаях и по основаниям, предусмотренным пунктом 10 Стандарта – в течение 1 (одного) рабочего дня;     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по переводной заявке производителем отечественнего производителя средств защиты растений (далее – производитель СЗР) в реестр сведений по фактически реализованным СЗР, формирует платежные поручения на выплату субсидий, загружаемые в информационную систему "Казначейство -Клиент" – в течение 2 (двух) рабочих дней;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подтверждение принятие заявки или переводной заявки либо мотивированный отказ; 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платежнего поручения в информационной системе "Казначейство-Клиент";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оплата субсидии.</w:t>
      </w:r>
    </w:p>
    <w:bookmarkEnd w:id="23"/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финанса и учета услугодателя.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или переводной заявки подтверждает ее принятие путем подписания с использованием электронно цифровой подписи (далее – ЭЦП) соответствующего уведомления либо мотивированный отказ в предоставлении государственной услуги в случаях и по основаниям, предусмотренным пунктом 10 Стандарта – в течение 1 (одного) рабочего дня;     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услугодателя: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по переводной заявке производителем СЗР в реестр сведений по фактически реализованным СЗР, формирует платежные поручения на выплату субсидий, загружаемые в информационную систему "Казначейство -Клиент" – в течение 2 (двух) рабочих дней;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часов.</w:t>
      </w:r>
    </w:p>
    <w:bookmarkEnd w:id="33"/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использования информационных систем в процессе оказания государственной услуги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(переводной заявки) представленной услугополучателем;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приложению 1 к настоящему регламенту.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использования информационных систем в процессе оказания государственной услуги через портал приведены в приложении 2 к настоящему регламенту.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8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гербицидов,биоагентов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9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"регионального шлюза" электронного правительства.</w:t>
      </w:r>
    </w:p>
    <w:bookmarkEnd w:id="54"/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