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8a21" w14:textId="ad28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недропользования, общераспространенных полезных ископаемых и строительства и (или) эксплуатации подземных сооружений, не связанных с разведкой или добычей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11 сентября 2015 года № 282. Зарегистрировано Департаментом юстиции Мангистауской области от 16 октября 2015 года № 2845. Утратило силу постановлением акимата Мангистауской области от 28 февраля 2020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об отсутствии или малозначительности полезных ископаемых в недрах под участком предстоящей застройки";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акимата Мангистауской области от 24.04.2017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акимата Мангистауской области от 28.05.2019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постановлением акимата Мангистауской области от 29.12.2018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Мангистауской области от 24.04.2017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29.12.2018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Мангистауской области от 16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недропользования, общераспространенных полезных ископаемых и строительства и (или) эксплуатации подземных сооружений, не связанных с разведкой или добычей" (зарегистрировано в Реестре государственной регистрации нормативных правовых актов за № 2537, опубликовано 9 декабря 2014 года в газете "Огни Мангистау").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земельных отношений Мангистауской области" (Дузмагамбетов Е.Д.)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Чужегулова А.А.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Дузмагамбетов Е.Д.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сентябрь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сентябрь 2015 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 об отсутствии или малозначительности полезных ископаемых в недрах под участком предстоящей застройки"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об отсутствии или малозначительности полезных ископаемых в недрах под участком предстоящей застройки" (далее - государственная услуга) оказывается местным исполнительным органом области - государственным учреждением "Управление земельных отношений Мангистауской области"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веб-портал "электронного правительства" www.egov.kz, www.elicense.kz (далее - портал).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заключение об отсутствии или малозначительности полезных ископаемых в недрах под участком предстоящей застройки.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(далее–ЭЦП)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результата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в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заключения об отсутствии или малозначительности полезных ископаемых в недрах под участком предстоящей застройки", утвержденного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геологии и пользования водными ресурсами" (зарегистрирован в Реестре государственной регистрации нормативных правовых актов за № 11452) (далее – Стандарт).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 в канцелярии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оформление результата оказания государственной услуги ответственным исполнителем услугодателя – 12 (двенадцать)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результата оказания государственной услуги руководителем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– 15 (пятнадцать) минут.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на копии заявления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роспись услугополучателя в журнале в получении результата оказания государственной услуги.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осуществляет прием и регистрацию документов, передает их руководителю услугодателя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ознакамливается с поступившими документами и передает ответственному исполнителю услугодателя на исполнение - 1 (один) рабочий день;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документы, готовит результат оказания государственной услуги и направляет на подпись руководителю услугодателя - 12 (двенадцать)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направляет работнику канцелярии услугодателя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и выдает услугополучателю результат оказания государственной услуги либо направляет через портал - 15 (пятнадцать) минут.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взаймодействия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акимата Мангистауской области от 06.03.2017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ИИН)/бизнес – идентификационного номера (далее - БИН) и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 государственной услуги "Выдача заключения об отсутствии или малозначительности полезных ископаемых в недрах под участком предстоящей застройки" (далее – Регламент),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копии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в шлюз "электронного правительства" (далее – 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(обработка) услугодателем соответствия приложенных услугополучателем документов, указанных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6 – формирование сообщения об отказе в запрашиваемой государственной услуге, в связи с не соответствием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получение услугополучателем результата оказания государственной услуги сформированного порталом.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Диаграмма функционального взаимодействия информационных систем, задействованных в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портале, интернет– 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об отсутствии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малозначительности полезных ископаемых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недрах под участком предстоящей застройки"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об отсутствии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малозначительности полезных ископаемых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недрах под участком предстоящей застройки"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заключения об отсутствии или малозначительности полезныхископаемых в недрах под участком предстоящей застройки"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сентябрь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 контрактов на строительство и (или) эксплуатацию подземных сооружений, не связанных с разведкой или добычей"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исключено постановлением акимата Мангистауской области от 24.04.2017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сентябрь 2015 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"Заключение, регистрация и хранение контрактов на разведку, добычу общераспространенных полезных ископаемых"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исключено постановлением акимата Мангистауской области от 28.05.2019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сентябрь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исключено постановлением акимата Мангистауской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