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f421" w14:textId="da8f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20 августа 2015 года № 258. Зарегистрировано Департаментом юстиции Мангистауской области от 21 сентября 2015 года № 2833. Утратило силу постановлением акимата Мангистауской области от 20 марта 2020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государственном языке, текст на русском языке не меняется в соответствии с постановлением акимата Мангистауской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2.Государственному учреждению "Управление по делам религий Мангистауской области" (Есбергенов Е.Ж.)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Чужегулова А.А.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акимата Мангистауской области от 24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(зарегистрировано в Реестре государственной регистрации нормативных правовых актов за № 2435, опубликовано 2 июня 2014 года в информационно-правовой системе "Әділет").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5.Настоящее постановление вступает в силу содня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Алдашев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по делам религий"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Есбергенов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август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 2015 года № 258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перепрофилировании (изменении функционального назначения) зданий (сооружений) в культовые здания (сооружения)" (далее – государственная услуга) оказывается бесплатно физическим и юридическим лицам (далее – услугополучатель) государственным учреждением "Управление по делам религий Мангистауской области" (далее – услугодатель).</w:t>
      </w:r>
    </w:p>
    <w:bookmarkEnd w:id="6"/>
    <w:bookmarkStart w:name="z1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"/>
    <w:bookmarkStart w:name="z1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"/>
    <w:bookmarkStart w:name="z1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решения о перепрофилировании (изменении функционального назначения) зданий (сооружений) в культовые здания (сооружения) (далее - решение).</w:t>
      </w:r>
    </w:p>
    <w:bookmarkEnd w:id="11"/>
    <w:bookmarkStart w:name="z1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приказом Министра культуры и спорта Республики Казахстан от 23 апреля 2015 года № 147 (зарегистрирован в Реестре государственной регистрации нормативных правовых актов № 11183) (далее - Стандарт).</w:t>
      </w:r>
    </w:p>
    <w:bookmarkEnd w:id="13"/>
    <w:bookmarkStart w:name="z1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1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15"/>
    <w:bookmarkStart w:name="z1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заявления;</w:t>
      </w:r>
    </w:p>
    <w:bookmarkEnd w:id="16"/>
    <w:bookmarkStart w:name="z1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17"/>
    <w:bookmarkStart w:name="z1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проект решения – 15 календарных дней;</w:t>
      </w:r>
    </w:p>
    <w:bookmarkEnd w:id="18"/>
    <w:bookmarkStart w:name="z1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согласовывает проект решения – 1 календарный день;</w:t>
      </w:r>
    </w:p>
    <w:bookmarkEnd w:id="19"/>
    <w:bookmarkStart w:name="z1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 области подписывает проект решения – 12 календарных дней;</w:t>
      </w:r>
    </w:p>
    <w:bookmarkEnd w:id="20"/>
    <w:bookmarkStart w:name="z1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решение - 30 минут.</w:t>
      </w:r>
    </w:p>
    <w:bookmarkEnd w:id="21"/>
    <w:bookmarkStart w:name="z1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2"/>
    <w:bookmarkStart w:name="z1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3"/>
    <w:bookmarkStart w:name="z1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24"/>
    <w:bookmarkStart w:name="z1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проекта решения;</w:t>
      </w:r>
    </w:p>
    <w:bookmarkEnd w:id="25"/>
    <w:bookmarkStart w:name="z1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проекта решения;</w:t>
      </w:r>
    </w:p>
    <w:bookmarkEnd w:id="26"/>
    <w:bookmarkStart w:name="z1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решения;</w:t>
      </w:r>
    </w:p>
    <w:bookmarkEnd w:id="27"/>
    <w:bookmarkStart w:name="z1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решения.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1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0"/>
    <w:bookmarkStart w:name="z1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1"/>
    <w:bookmarkStart w:name="z1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32"/>
    <w:bookmarkStart w:name="z1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области.</w:t>
      </w:r>
    </w:p>
    <w:bookmarkEnd w:id="33"/>
    <w:bookmarkStart w:name="z1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4"/>
    <w:bookmarkStart w:name="z1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35"/>
    <w:bookmarkStart w:name="z1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 услугодатель отказывает в приеме заявления;</w:t>
      </w:r>
    </w:p>
    <w:bookmarkEnd w:id="36"/>
    <w:bookmarkStart w:name="z1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37"/>
    <w:bookmarkStart w:name="z1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проект решения – 15 календарных дней;</w:t>
      </w:r>
    </w:p>
    <w:bookmarkEnd w:id="38"/>
    <w:bookmarkStart w:name="z1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согласовывает проект решения – 1 календарный день;</w:t>
      </w:r>
    </w:p>
    <w:bookmarkEnd w:id="39"/>
    <w:bookmarkStart w:name="z1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 области подписывает проект решения – 12 календарных дней;</w:t>
      </w:r>
    </w:p>
    <w:bookmarkEnd w:id="40"/>
    <w:bookmarkStart w:name="z1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решение - 30 минут.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bookmarkEnd w:id="42"/>
    <w:bookmarkStart w:name="z1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заявление.</w:t>
      </w:r>
    </w:p>
    <w:bookmarkEnd w:id="43"/>
    <w:bookmarkStart w:name="z1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пункте 9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4"/>
    <w:bookmarkStart w:name="z1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действия услугодателя, предусмотренные пунктом 5 настоящего Регламента;</w:t>
      </w:r>
    </w:p>
    <w:bookmarkEnd w:id="45"/>
    <w:bookmarkStart w:name="z1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46"/>
    <w:bookmarkStart w:name="z1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bookmarkEnd w:id="47"/>
    <w:bookmarkStart w:name="z1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bookmarkEnd w:id="48"/>
    <w:bookmarkStart w:name="z1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End w:id="49"/>
    <w:bookmarkStart w:name="z1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обращении услугополучателя в Государственную корпорацию (при предъявлении документа, удостоверяющего личность для идентификации личности):</w:t>
      </w:r>
    </w:p>
    <w:bookmarkEnd w:id="50"/>
    <w:bookmarkStart w:name="z1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1"/>
    <w:bookmarkStart w:name="z1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справка-обоснование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литературы, иных информационных материалов религиозного содержания, предметов религиозного назначения; цели создания помещения; отсутствия зданий государственных органов и государственных учреждений, зданий организаций образования, за исключением духовных (религиозных) организаций образования, в пределах трехсот метров от здания (сооружения), где находится помещение);</w:t>
      </w:r>
    </w:p>
    <w:bookmarkEnd w:id="52"/>
    <w:bookmarkStart w:name="z1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правоустанавливающего документа и (или) копии идентификационного документа на земельный участок нотариально засвидетельствованные либо представляются оригиналы документов для сверки;</w:t>
      </w:r>
    </w:p>
    <w:bookmarkEnd w:id="53"/>
    <w:bookmarkStart w:name="z1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</w:t>
      </w:r>
    </w:p>
    <w:bookmarkEnd w:id="54"/>
    <w:bookmarkStart w:name="z1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личность, государственной регистрации (перерегистрации) религиозного объединения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bookmarkEnd w:id="55"/>
    <w:bookmarkStart w:name="z1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перепрофилировании (изменении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функционального назначения) зданий (сооружений)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культовые здания (сооружения)"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2015 года № 258</w:t>
            </w:r>
          </w:p>
        </w:tc>
      </w:tr>
    </w:tbl>
    <w:bookmarkStart w:name="z1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строительстве культовых зданий (сооружений), определении их месторасположения"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строительстве культовых зданий (сооружений), определении их месторасположения" (далее – государственная услуга) оказывается бесплатно физическим и юридическим лицам (далее – услугополучатель) государственным учреждением "Управление по делам религий Мангистауской области" (далее – услугодатель).</w:t>
      </w:r>
    </w:p>
    <w:bookmarkEnd w:id="58"/>
    <w:bookmarkStart w:name="z1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9"/>
    <w:bookmarkStart w:name="z1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0"/>
    <w:bookmarkStart w:name="z1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корпорация" "Правительство для граждан" (далее – Государственная корпорация).</w:t>
      </w:r>
    </w:p>
    <w:bookmarkEnd w:id="61"/>
    <w:bookmarkStart w:name="z1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2"/>
    <w:bookmarkStart w:name="z1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решения о строительстве культовых зданий (сооружений), определении их месторасположения (далее - решение).</w:t>
      </w:r>
    </w:p>
    <w:bookmarkEnd w:id="63"/>
    <w:bookmarkStart w:name="z1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приказом Министра культуры и спорта Республики Казахстан от 23 апреля 2015 года № 147 (зарегистрирован в Реестре государственной регистрации нормативных правовых актов № 11183) (далее - Стандарт).</w:t>
      </w:r>
    </w:p>
    <w:bookmarkEnd w:id="65"/>
    <w:bookmarkStart w:name="z1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6"/>
    <w:bookmarkStart w:name="z2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67"/>
    <w:bookmarkStart w:name="z2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заявления;</w:t>
      </w:r>
    </w:p>
    <w:bookmarkEnd w:id="68"/>
    <w:bookmarkStart w:name="z2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69"/>
    <w:bookmarkStart w:name="z2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проект решения – 15 календарных дней;</w:t>
      </w:r>
    </w:p>
    <w:bookmarkEnd w:id="70"/>
    <w:bookmarkStart w:name="z2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согласовывает проект решения – 1 календарный день;</w:t>
      </w:r>
    </w:p>
    <w:bookmarkEnd w:id="71"/>
    <w:bookmarkStart w:name="z2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 области подписывает проект решения – 12 календарных дней;</w:t>
      </w:r>
    </w:p>
    <w:bookmarkEnd w:id="72"/>
    <w:bookmarkStart w:name="z2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решение - 30 минут.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на государственном языке, текст на русском языке не меняется в соответствии с постановлением акимата Мангистауской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4"/>
    <w:bookmarkStart w:name="z2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75"/>
    <w:bookmarkStart w:name="z2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76"/>
    <w:bookmarkStart w:name="z2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проекта решения;</w:t>
      </w:r>
    </w:p>
    <w:bookmarkEnd w:id="77"/>
    <w:bookmarkStart w:name="z2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проекта решения;</w:t>
      </w:r>
    </w:p>
    <w:bookmarkEnd w:id="78"/>
    <w:bookmarkStart w:name="z2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решения;</w:t>
      </w:r>
    </w:p>
    <w:bookmarkEnd w:id="79"/>
    <w:bookmarkStart w:name="z2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решения.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1"/>
    <w:bookmarkStart w:name="z2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2"/>
    <w:bookmarkStart w:name="z2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3"/>
    <w:bookmarkStart w:name="z2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84"/>
    <w:bookmarkStart w:name="z2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области.</w:t>
      </w:r>
    </w:p>
    <w:bookmarkEnd w:id="85"/>
    <w:bookmarkStart w:name="z2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6"/>
    <w:bookmarkStart w:name="z2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87"/>
    <w:bookmarkStart w:name="z2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 услугодатель отказывает в приеме заявления;</w:t>
      </w:r>
    </w:p>
    <w:bookmarkEnd w:id="88"/>
    <w:bookmarkStart w:name="z2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89"/>
    <w:bookmarkStart w:name="z2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проект решения – 15 календарных дней;</w:t>
      </w:r>
    </w:p>
    <w:bookmarkEnd w:id="90"/>
    <w:bookmarkStart w:name="z2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согласовывает проект решения – 1 календарный день;</w:t>
      </w:r>
    </w:p>
    <w:bookmarkEnd w:id="91"/>
    <w:bookmarkStart w:name="z2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 области подписывает проект решения – 12 календарных дней;</w:t>
      </w:r>
    </w:p>
    <w:bookmarkEnd w:id="92"/>
    <w:bookmarkStart w:name="z2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решение - 30 минут.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на государственном языке, текст на русском языке не меняется в соответствии с постановлением акимата Мангистауской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2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bookmarkEnd w:id="94"/>
    <w:bookmarkStart w:name="z2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заявление.</w:t>
      </w:r>
    </w:p>
    <w:bookmarkEnd w:id="95"/>
    <w:bookmarkStart w:name="z2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пункте 9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96"/>
    <w:bookmarkStart w:name="z2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действия услугодателя, предусмотренные пунктом 5 настоящего Регламента;</w:t>
      </w:r>
    </w:p>
    <w:bookmarkEnd w:id="97"/>
    <w:bookmarkStart w:name="z2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98"/>
    <w:bookmarkStart w:name="z2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bookmarkEnd w:id="99"/>
    <w:bookmarkStart w:name="z2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bookmarkEnd w:id="100"/>
    <w:bookmarkStart w:name="z2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End w:id="101"/>
    <w:bookmarkStart w:name="z2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обращении услугополучателя в Государственную корпорацию (при предъявлении документа, удостоверяющего личность для идентификации личности):</w:t>
      </w:r>
    </w:p>
    <w:bookmarkEnd w:id="102"/>
    <w:bookmarkStart w:name="z2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03"/>
    <w:bookmarkStart w:name="z2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справка-обоснование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литературы, иных информационных материалов религиозного содержания, предметов религиозного назначения; цели создания помещения; отсутствия зданий государственных органов и государственных учреждений, зданий организаций образования, за исключением духовных (религиозных) организаций образования, в пределах трехсот метров от здания (сооружения), где находится помещение);</w:t>
      </w:r>
    </w:p>
    <w:bookmarkEnd w:id="104"/>
    <w:bookmarkStart w:name="z2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правоустанавливающего документа и (или) копии идентификационного документа на земельный участок нотариально засвидетельствованные либо представляются оригиналы документов для сверки;</w:t>
      </w:r>
    </w:p>
    <w:bookmarkEnd w:id="105"/>
    <w:bookmarkStart w:name="z2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</w:t>
      </w:r>
    </w:p>
    <w:bookmarkEnd w:id="106"/>
    <w:bookmarkStart w:name="z2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личность, государственной регистрации (перерегистрации) религиозного объединения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bookmarkEnd w:id="107"/>
    <w:bookmarkStart w:name="z2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строительстве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сооружений), определении их месторасположения"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строительстве культовых зданий (сооружений), определении их месторасположения"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