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cc19" w14:textId="641c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августа 2015 года № 252. Зарегистрировано Департаментом юстиции Мангистауской области от 21 сентября 2015 года № 2831. Утратило силу постановлением акимата Мангистауской области от 9 апреля 2018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в соответствии с постановлением акимата Мангистауской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с постановлением акимата Мангистауской области от 24.04.2017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(Альбекова М.Б.)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Толыбаева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август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Регламента внесены изменения на государственном языке, текст на русском языке не меняется в соответствии с постановлением акимата Мангистауской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– государственная услуга) оказывается местным исполнительным органом области (далее – МИО)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 и его структурным подразделением, осуществляющих функции в сфере учета коммунального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с постановлением акимата Мангистауской области от 24.04.2017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дарения и акт приема-передачи имущества (передаточный акт),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утвержденным приказом Министра финансов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за № 11154) (далее – Стандарт).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на государственном языке, текст на русском языке не меняется в соответствии с постановлением акимата Мангистауской области от 24.04.2017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предложение физических и негосударственных юридических лиц о передаче государству прав на имущество по договору дарения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Основаниями для отказа в оказании государственной услуги являются: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Сноска.Регламент дополнено пунктом 4-1 в соответствии с постановлением акимата Мангистауской области от 24.04.2017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канцелярией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государственным органом услугодателя – государственное учреждение "Управление финансов Мангистауской области" (далее – ответственный государственный орган) – в течение 7 (семи)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исполнительными органами, финансируемые из местного бюджета, уполномоченные МИО на осуществление отдельных функций местного государственного управления (далее – государственные органы) – в течение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постановления акимата Мангистауской области – в течение 19 (девятнадцати)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государственными органами – не более 20 (двадцати) календарных дней.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и направляет их на рассмотрение руководству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поступившими документами и передает на исполнение ответственному государственному органу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государственный орган уведомляет об имеющемся предложении по передаче государству прав на имущество по договору дарения государственные органы для представления заключения о необходимости приобретения государством прав на имущество по договору дарения – в течение 7 (семи)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 со дня получения соответствующего предложения готовят заключения о необходимости (отсутствии необходимости) приобретения государством прав на имущество по договору дарения и направляют ответственному государственному органу – в течение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государственный орган при получении заключения о необходимости (отсутствии необходимости) приобретения государством прав на имущество по договору дарения, разрабатывает и выносит на утверждение постановление акимата Мангистауской области руководству услугодателя – в течение 14 (четырнадцати)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и направляет ответственному государственному органу постановление акимата Мангистауской области - в течение 5 (пяти)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государственный орган после вынесения постановления производит рассылку постановления акимата Мангистауской области заинтересованным лицам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государственные органы со дня получения постановления акимата Мангистауской области принимают необходимые меры по заключению договора дарения и подписания акта приема-передачи имущества (передаточный акт) между передающей и принимающей сторонами – не более 20 (двадцати) календарных дней.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 Справочник бизнес-процессов оказания государственной услуги размещается на интернет-ресурсе услугодателя.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на государственном языке, текст на русском языке не меняется в соответствии с постановлением акимата Мангистауской области от 24.04.2017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Республикой Казахстан прав на имущество негосударственных юридических лиц и физических лиц по договору дарения  в порядке, определяемом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