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a680" w14:textId="d2ea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специального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августа 2015 года № 242. Зарегистрировано Департаментом юстиции Мангистауской области от 16 сентября 2015 года № 2827.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возможностями";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развитии";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возможностями";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программам".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 xml:space="preserve">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за № 2578, опубликовано 23 января 2014 года в информационно-правовой системе "Әділет").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Мангистауской области" (З.Тастемирова)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Нургазиеву Б.Г.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август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оказывается психолого-медико-педагогическими консультациями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в произвольной форме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Стандарту.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внесенным постановлением акимата Мангистауской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- 29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не более 15 минут.</w:t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регистрацию, направляет документы на рассмотрение руководителю услугодателя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обследование– 29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консультирование –1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заключения/ рекомендации и передает на рассмотрение руководителю услугодателя- 10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руководительуслугодателяподписывает заключение/рекомендацию и передает сотруднику канцелярииуслугодателя–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производит регистрацию заключения/рекомендации в журнале учета и выдает услугополучателю – не более 15 минут.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возможностями". Справочник бизнес-процессов оказания государственной услуги размещается на интернет-ресурсе услугодателя.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 помощи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"Реабилитация и социальная адаптация детей и подростков с проблемами в развитии" (далее – государственная услуга) оказывается реабилитационными центрами, кабинетами психолого-педагогической коррекции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индивидуальные, подгрупповые и групповые занятия и консультации.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утвержденному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в произвольной форме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внесенным постановлением акимата Мангистауской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определение состава психолого-медико-педагогической комиссии и заключение договора с услугополучателем– 60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психолого – медико-педагогической комиссией, проведение реабилитации и социальной адаптации детей и подростков с проблемами в развитии, подготовка проекта заключения – от 90 календарных дней до 365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заключения руководителем услугодателя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заключения услугополучателю - не более 15 минут.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психолого-медико-педагогическая комиссия.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междуструктурными подразделениями (работниками) с указанием деятельности каждой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услугополучателя, передает документы руководителю услугодателя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услугополучателя, определяет состав психолого-медико-педагогической комиссии и заключает договор с услугополучателем – 60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психолого-медико-педагогическая комиссия составляет программу, проводит реабилитацию и социальную адаптацию детей и подростков с проблемами в развитии, готовит проект заключения – от 90 календарных дней до 365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заключение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заключение услугополучателю – не более 15 минут.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развитии". Справочник бизнес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процессов оказания государственной услуги размещается на интернет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ресурсе услугодателя.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с проблемами в развитии"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консультативной помощи семьям, воспитывающим детей с ограниченными возможностями" 1. Основные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"Оказание консультативной помощи семьям, воспитывающим детей с ограниченными возможностями" (далее – государственная услуга) оказывается реабилитационными центрами, кабинетами психолого-педагогической коррекции (далее –услугодатель).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в произвольной форме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"Оказание консультативной помощи семьям, воспитывающим детей с ограниченными возможностями",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 (далее – Стандарт).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методистом услугодателя–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не более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методистом услугодателя– не более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услугополучателю– не более 25 минут.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услугодателя.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 услугодателя осуществляет прием документов, их регистрацию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– не более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 услугодателя определяет количество консультаций и устанавливает график оказания государственной услуги, учитывая психофизические особенности развития услугополучателя – не более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услугодателя дают письменные рекомендации семье, воспитывающей ребенка с ограниченными возможностями – не более 25 минут.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возможностями". Справочник бизнес-процессов оказания государственной услуги размещается на интернет-ресурсе услугодателя.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консультативной помощи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воспитывающим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Результат оказания государственной услуги:</w:t>
      </w:r>
    </w:p>
    <w:bookmarkEnd w:id="30"/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bookmarkEnd w:id="31"/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в произвольной форме и документов от услугополучателя,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внесенным постановлением акимата Мангистауской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услугополучателю– 3 рабочих дня.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осуществляет их регистрацию и передает руководителю услугодателя для рассмотрения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подписывает расписку и передает в канцелярию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регистрирует расписку и выдает результат оказания государственной услуги услугополучателю – 3 рабочих дня.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образования". Справочник бизнес–процессов оказания государственной услуги размещается на интернет–ресурсе услугодателя.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для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бесплатного обучения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дому детей, которые по состоянию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длительного времени не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посещать организации начального,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августа 2015 года № 242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–услугодатель).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в произвольной форме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внесенным постановлением акимата Мангистауской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состав процесса оказания государственной услуги, длительность его выполнения: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услугодателя- не более 3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не более 2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– не более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приказа руководителем услугодателя – не более 2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приказа сотрудником канцелярии услугодателя – не более 3 минут.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для зачисления в специальную организацию образования, организацию начального, основного среднего, общего среднего образования- не позднее 30 августа, в первый класс - с 1 июля по 30 августа и направляет документы руководителю услугодателя- не более 3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не более 2минут;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готовит проект приказа и передает руководителю услугодателя – не более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приказ в канцелярию услугодателя для его регистрации – не более 2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приказ – не более 3 минут.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впроцессе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программам". Справочник бизнес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процессов оказания государственной услуги размещается на интернет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ресурсе услугодателя.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зачисление в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детей с ограниченными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возможностями для обучения по специальным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общеобразовательным учебным программам"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