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40d1" w14:textId="0624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августа 2015 года № 243. Зарегистрировано Департаментом юстиции Мангистауской области от 16 сентября 2015 года № 2826.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Мангистауской области от 19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медицинской и фармацевтической деятельности" (зарегистрировано в Реестре государственной регистрации нормативных правовых актов за № 2515, опубликовано 3 ноября 2014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здравоохранения Мангистауской области" (Бектубаев Р.Ф.)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Нургазиеву Б. 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К.А. Оралбаева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август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медицинскую деятельность" 1. Общие положения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медицинскую деятельность" (далее - государственная услуга) оказывается государственным учреждением "Управление здравоохранения Мангистауской области" (далее -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оказанной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Мангистауской области от 18.01.2019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медицинскую деятельность",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за № 11356) (далее – Стандарт).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приложение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от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руководством услугодателя - 1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отдела по оказанию государственных услуг и правовой работе - 1 (один) час;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и оформление результата оказания государственной услуги ответственным исполнителем (при выдаче лицензии и (или) приложения к лицензии - 15 (пятнадцать) рабочих дней, при переоформлении лицензии и (или) приложения к лицензии - 3 (три) рабочих дня, при выдаче дубликата лицензии и (или) приложения к лицензии на медицинскую деятельность либо мотивированный ответ об отказе в оказании государственной услуги - 2 (два) рабочих дня);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руководством услугодателя - 1 (один) час;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услугополучателю - 1 (один) час.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Мангистауской области от 10.07.2017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лицензирования и лекарственного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акимата Мангистауской области от 10.07.2017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документы и передает на рассмотрение руководству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передает документы на рассмотрение руководителю отдела лицензирования и лекарственного обеспечения - 1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лицензирования и лекарственного обеспечения рассматривает поступившие документы и направляет их на исполнение ответственному исполнителю - 1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заявление услугополучателя, оформляет результат оказания государственной услуги и направляет его на подписание руководству услугодателя (при выдаче лицензии и (или) приложения к лицензии - 15 (пятнадцать) рабочих дней, при переоформлении лицензии и (или) приложения к лицензии - 3 (три) рабочих дня, при выдаче дубликата лицензии и (или) приложения к лицензии на медицинскую деятельность либо мотивированный ответ об отказе в оказании государственной услуги - 2 (два)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оказания государственной услуги - 1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оказания государственной услуги через почту на адрес услугополучателя - 1 (один) час.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7 - в редакции постановления акимата Мангистауской области от 10.07.2017 № 168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15.11.2016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при оказании государственной услуги через Государственную корпорацию: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подает заявление в Государственную корпорацию – 15 (пятнадцать) минут;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инспектор Государственной корпорации регистрирует поступившие документы и выдает расписку услугополучателю о приеме соответствующих документов – 15 (пятнадцать) минут.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 пунктом 9 Стандарта, инспектор Государственной корпорации отказывает приеме заявления и выдает расписку по форме, согласно приложению 8 к Стандарту;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инспектор Государственной корпорации передает документы в накопительный сектор - 30 (тридцати) минут;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накопительный сектор собирает документы, составляет реестр и передает услугодателю через курьера Государственной корпорации в течение дня;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курьер Государственной корпорации передает документы в канцелярию услугодателя;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канцелярия услугодателя передает результат оказания государственной услуги курьеру Государственной корпорации в течение дня;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курьер Государственной корпорации передает результат оказания государственной услуги в накопительный сектор в течение 15 (пятнадцати) минут;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накопительный сектор передает результат оказания государственной услуги инспектору Государственной корпорации в течение 15 (пятнадцати) минут для выдачи услугополучателю;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инспектор выдает результат оказания государственной услуги услугополучателю –15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Мангистауской области от 15.11.2016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прикреплено услугополучателем в интернет-браузер компьютера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услугополучателем регистрационного свидетельства ЭЦП в интернет-браузер компьютера, введение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номер/бизнес идентификационный номер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заполнение услугополучателем формы запроса (ввод данных) с прикреплением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"электронного правительства" (далее – ПШЭП), а затем эта информация поступает в информационную систему государственной базы данных "Е-лицензирование" (далее – ИС ГБД "Е-лицензирование");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отсутствием оплаты за оказание государственной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 и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запроса (введенных данных) и прикрепленных к нему документов (в электронном виде)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оказания государственной услуги, сформированной порталом. Электронный документ формируется с использованием ЭЦП уполномоченного лица услугодателя.</w:t>
      </w:r>
    </w:p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акимата Мангистауской области от 15.11.2016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51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бизнес-прцессов оказания государственной услуги "Выдача лицензии на медицинскую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Мангистауской области от 10.07.2017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97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