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d625" w14:textId="271d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урожайности и качества продукции растениеводства, стоимости горюче 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13 августа 2015 года № 250. Зарегистрировано Департаментом юстиции Мангистауской области 11 сентября 2015 года № 2825.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Мангистауской области от 18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за № 2641, опубликовано 3 апреля 2015 года в информационно – 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"Областное управление сельского хозяйства" (Б. Ерсайынулы)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Мангистауской области Амиржанова Р.М.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приказа Министра сельского хозяйства Республики Казахстан от 6 мая 2015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4-3/423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Реестре государственной регистрации нормативных правовых актов за № 11705).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"Областное управление сельского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Ерсайынулы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август 2015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2015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горюче- смазочных материалов и других товарно - материальных ценностей, необходимых для проведения весенне - 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Мангистауской области от 09.08.2019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5"/>
    <w:bookmarkStart w:name="z1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6"/>
    <w:bookmarkStart w:name="z1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7"/>
    <w:bookmarkStart w:name="z1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повышения урожайности и качества продукции растениеводства, стоимости горюче- 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4-3/423 "Об утверждении стандарта государственной услуги "Субсидирование повышения урожайности и качества продукции растениеводства, стоимости горюче - смазочных материалов и других товарно - 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Реестре государственной регистрации нормативных правовых актов за № 11705) (далее – Стандарт).</w:t>
      </w:r>
    </w:p>
    <w:bookmarkEnd w:id="8"/>
    <w:bookmarkStart w:name="z1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на портал в форме электронного документа, удостоверенного электронной цифровой подписью (далее – ЭЦП) заявки на получение субсидий,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bookmarkStart w:name="z1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услугодателя:</w:t>
      </w:r>
    </w:p>
    <w:bookmarkEnd w:id="12"/>
    <w:bookmarkStart w:name="z1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регистрации заявки подтверждает ее принятие путем подписания с использованием ЭЦП соответствующего уведомления либо дает мотивированный отказ в предоставлении государственной услуги – в течение 1 (одного) рабочего дня;</w:t>
      </w:r>
    </w:p>
    <w:bookmarkEnd w:id="13"/>
    <w:bookmarkStart w:name="z1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после подтверждения принятия заявки – в течение 2 (двух) рабочих дней.</w:t>
      </w:r>
    </w:p>
    <w:bookmarkEnd w:id="14"/>
    <w:bookmarkStart w:name="z1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перечисление причитающихся субсидий на текущие счета сельхозтоваропроизводителей и (или) сельхозкооперативов осуществляется управлением до 25 декабря соответствующего года.</w:t>
      </w:r>
    </w:p>
    <w:bookmarkEnd w:id="15"/>
    <w:bookmarkStart w:name="z1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6"/>
    <w:bookmarkStart w:name="z1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заявки либо мотивированный отказ;</w:t>
      </w:r>
    </w:p>
    <w:bookmarkEnd w:id="17"/>
    <w:bookmarkStart w:name="z1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платежного поручения на выплату субсидий.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bookmarkStart w:name="z1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услугодателя.</w:t>
      </w:r>
    </w:p>
    <w:bookmarkEnd w:id="20"/>
    <w:bookmarkStart w:name="z1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1"/>
    <w:bookmarkStart w:name="z1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услугодателя:</w:t>
      </w:r>
    </w:p>
    <w:bookmarkEnd w:id="22"/>
    <w:bookmarkStart w:name="z1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регистрации заявки подтверждает ее принятие либо дает мотивированный отказ в предоставлении государственной услуги – в течение 1 (одного) рабочего дня;</w:t>
      </w:r>
    </w:p>
    <w:bookmarkEnd w:id="23"/>
    <w:bookmarkStart w:name="z1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в информационной системе субсидирования платежные поручения на выплату субсидий – в течение 2 (двух) рабочих дней.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5"/>
    <w:bookmarkStart w:name="z1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26"/>
    <w:bookmarkStart w:name="z1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или БИН и пароля (процесс авторизации) на портале для получения государственной услуги;</w:t>
      </w:r>
    </w:p>
    <w:bookmarkEnd w:id="27"/>
    <w:bookmarkStart w:name="z1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БИН и пароль;</w:t>
      </w:r>
    </w:p>
    <w:bookmarkEnd w:id="28"/>
    <w:bookmarkStart w:name="z1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29"/>
    <w:bookmarkStart w:name="z1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 государственной услуги "Субсидирование стоимости затрат на возделывание сельскохозяйственных культур в защищенном грунте" (далее – Регламент),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30"/>
    <w:bookmarkStart w:name="z1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31"/>
    <w:bookmarkStart w:name="z1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32"/>
    <w:bookmarkStart w:name="z1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 – АРМ РШЭП) для обработки запроса услугодателем;</w:t>
      </w:r>
    </w:p>
    <w:bookmarkEnd w:id="33"/>
    <w:bookmarkStart w:name="z1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заявки представленной услугополучателем;</w:t>
      </w:r>
    </w:p>
    <w:bookmarkEnd w:id="34"/>
    <w:bookmarkStart w:name="z1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заявке услугополучателя;</w:t>
      </w:r>
    </w:p>
    <w:bookmarkEnd w:id="35"/>
    <w:bookmarkStart w:name="z1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 7 - получение услугополучателем результата государственной услуги.</w:t>
      </w:r>
    </w:p>
    <w:bookmarkEnd w:id="36"/>
    <w:bookmarkStart w:name="z1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1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слуги "Субсидирование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 качества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растениеводства, стоимости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 - смазочных материалов и других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 - материальных ценностей,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 весенне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полевых и уборочных работ, путем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повышения урожайности и качества продукции растениеводства, стоимости горюче - смазочных материалов и других товарно - материальных ценностей, необходимых для проведения весенне - 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 урожайности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 растениеводства, стоимости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 - смазочных материалов и других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 - материальных ценностей,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 весенне 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полевых и уборочных работ, путем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39"/>
    <w:bookmarkStart w:name="z1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место;</w:t>
      </w:r>
    </w:p>
    <w:bookmarkEnd w:id="40"/>
    <w:bookmarkStart w:name="z1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- региональный шлюз "Электронного правительства".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