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70b2e" w14:textId="4d70b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потребления товарного газа в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04 августа 2015 года № 235. Зарегистрировано Департаментом юстиции Мангистауской области от 08 сентября 2015 года № 2823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соответствии с законами Республики Казахстан от 9 января 2012 года </w:t>
      </w:r>
      <w:r>
        <w:rPr>
          <w:rFonts w:ascii="Times New Roman"/>
          <w:b w:val="false"/>
          <w:i w:val="false"/>
          <w:color w:val="000000"/>
          <w:sz w:val="28"/>
        </w:rPr>
        <w:t>«О газе и газоснабжении»</w:t>
      </w:r>
      <w:r>
        <w:rPr>
          <w:rFonts w:ascii="Times New Roman"/>
          <w:b w:val="false"/>
          <w:i w:val="false"/>
          <w:color w:val="000000"/>
          <w:sz w:val="28"/>
        </w:rPr>
        <w:t>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нормы потребления товарного газа в Мангистауской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энергетики и жилищно - коммунального хозяйства Мангистауской области» (Аманбеков С.Х.) обеспечить официальное опубликование данного постановления в информационно-правовой системе «Әділет» и в средствах массовой информации, размещение на интернет ресурсе акимата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Алдашева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области                           С. Алдашев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«Управление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жилищно-коммунального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Аманбеков С.Х.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август 2015 год.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04 августа 2015 года № 235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товарного газа в Мангистауской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5118"/>
        <w:gridCol w:w="4339"/>
        <w:gridCol w:w="2413"/>
      </w:tblGrid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Характеристика потребления товарного газа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Месячная норма потребления (м</w:t>
            </w:r>
            <w:r>
              <w:drawing>
                <wp:inline distT="0" distB="0" distL="0" distR="0">
                  <wp:extent cx="1016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в квартире газовой плиты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централизованного горячего водоснабжения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человека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10,27</w:t>
            </w:r>
          </w:p>
        </w:tc>
      </w:tr>
      <w:tr>
        <w:trPr>
          <w:trHeight w:val="18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в квартире газовой плиты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газового водонагревателя (при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централизованного горячего водоснабжения)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человека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в квартире газовой плиты,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отсутствии централизованного горячего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газового водонагревателя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человека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15,03</w:t>
            </w:r>
          </w:p>
        </w:tc>
      </w:tr>
      <w:tr>
        <w:trPr>
          <w:trHeight w:val="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Отопление индивидуальных жилых домов 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отапливаемой площади (в отопительном периоде)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