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71e92" w14:textId="8271e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стоимости затрат на возделывание сельскохозяйственных культур в защищенном грунте"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05 августа 2015 года № 236. Зарегистрировано Департаментом юстиции Мангистауской области от 07 сентября 2015 года № 2821. Утратило силу постановлением акимата Мангистауской области от 10 марта 2020 года №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10.03.2020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от 15 апреля 2013 года "О государственных услугах"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затрат на возделывание сельскохозяйственных культур в защищенном грунте".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2)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акимата Мангистауской области от 18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области растениеводства" (зарегистрировано в Реестре государственной регистрации нормативных правовых актов за № 2641, опубликовано 3 апреля 2015 года в информационно – правовой системе "Әділет").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"Областное управление сельского хозяйства" (Б. Ерсайынулы)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Мангистауской области Амиржанова Р.М.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"Областное управление сельского хозяйства"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Ерсайынулы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 август 2015 год.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августа 2015 года № 236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затрат на возделывание сельскохозяйственных культур в защищенном грунте"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Мангистауской области от 09.08.2019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8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затрат на возделывание сельскохозяйственных культур в защищенном грунте" (далее – государственная услуга) оказывается местными исполнительными органами области, районов и городов областного значения (далее – услугодатель).</w:t>
      </w:r>
    </w:p>
    <w:bookmarkEnd w:id="5"/>
    <w:bookmarkStart w:name="z8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(далее-портал).</w:t>
      </w:r>
    </w:p>
    <w:bookmarkEnd w:id="6"/>
    <w:bookmarkStart w:name="z8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7"/>
    <w:bookmarkStart w:name="z8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стоимости затрат на возделывание сельскохозяйственных культур в защищенном грунте",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8 мая 2015 года № 4-1/428 "Об утверждении стандарта государственной услуги "Субсидирование стоимости затрат на возделывание сельскохозяйственных культур в защищенном грунте" (зарегистрирован в Реестре государственной регистрации нормативных правовых актов за № 11432) (далее – Стандарт).</w:t>
      </w:r>
    </w:p>
    <w:bookmarkEnd w:id="8"/>
    <w:bookmarkStart w:name="z8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8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на портал в форме электронного документа, удостоверенного электронной цифровой подписью (далее – ЭЦП) заявки на получение субсидий,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8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1"/>
    <w:bookmarkStart w:name="z8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услугодателя:</w:t>
      </w:r>
    </w:p>
    <w:bookmarkEnd w:id="12"/>
    <w:bookmarkStart w:name="z9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регистрации заявки подтверждает ее принятие путем подписания с использованием ЭЦП соответствующего уведомления либо дает мотивированный отказ в предоставлении государственной услуги – в течение 1 (одного) рабочего дня;</w:t>
      </w:r>
    </w:p>
    <w:bookmarkEnd w:id="13"/>
    <w:bookmarkStart w:name="z9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Планом финансирования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 после подтверждения принятия заявки – в течение 2 (двух) рабочих дней.</w:t>
      </w:r>
    </w:p>
    <w:bookmarkEnd w:id="14"/>
    <w:bookmarkStart w:name="z9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перечисление причитающихся субсидий на текущие счета сельхозтоваропроизводителей и (или) сельхозкооперативов осуществляется управлением до 25 декабря соответствующего года.</w:t>
      </w:r>
    </w:p>
    <w:bookmarkEnd w:id="15"/>
    <w:bookmarkStart w:name="z9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6"/>
    <w:bookmarkStart w:name="z9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подтверждение заявки либо мотивированный отказ;</w:t>
      </w:r>
    </w:p>
    <w:bookmarkEnd w:id="17"/>
    <w:bookmarkStart w:name="z9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платежного поручения на выплату субсидий.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9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9"/>
    <w:bookmarkStart w:name="z9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услугодателя.</w:t>
      </w:r>
    </w:p>
    <w:bookmarkEnd w:id="20"/>
    <w:bookmarkStart w:name="z9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1"/>
    <w:bookmarkStart w:name="z9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услугодателя:</w:t>
      </w:r>
    </w:p>
    <w:bookmarkEnd w:id="22"/>
    <w:bookmarkStart w:name="z10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регистрации заявки подтверждает ее принятие путем подписания с использованием ЭЦП соответствующего уведомления либо дает мотивированный отказ в предоставлении государственной услуги – в течение 1 (одного) рабочего дня;</w:t>
      </w:r>
    </w:p>
    <w:bookmarkEnd w:id="23"/>
    <w:bookmarkStart w:name="z10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формирует в информационной системе субсидирования платежные поручения на выплату субсидий – в течение 2 (двух) рабочих дней.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10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25"/>
    <w:bookmarkStart w:name="z10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ИИН), бизнес – идентификационного номера (далее – БИН) и пароля (осуществляется для незарегистрированных услугополучателей на портале);</w:t>
      </w:r>
    </w:p>
    <w:bookmarkEnd w:id="26"/>
    <w:bookmarkStart w:name="z10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или БИН и пароля (процесс авторизации) на портале для получения государственной услуги;</w:t>
      </w:r>
    </w:p>
    <w:bookmarkEnd w:id="27"/>
    <w:bookmarkStart w:name="z10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или БИН и пароль;</w:t>
      </w:r>
    </w:p>
    <w:bookmarkEnd w:id="28"/>
    <w:bookmarkStart w:name="z10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29"/>
    <w:bookmarkStart w:name="z10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регламенте государственной услуги "Субсидирование стоимости затрат на возделывание сельскохозяйственных культур в защищенном грунте" (далее – Регламент), вывод на экран формы запроса для оказания государственной услуги и заполнение услугополучателем формы с учетом ее структуры и форматных требований, выбор услугополучателем регистрационного свидетельства ЭЦП для удостоверения (подписания) запроса;</w:t>
      </w:r>
    </w:p>
    <w:bookmarkEnd w:id="30"/>
    <w:bookmarkStart w:name="z10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или БИН указанным в запросе и ИИН или БИН указанным в регистрационном свидетельстве ЭЦП;</w:t>
      </w:r>
    </w:p>
    <w:bookmarkEnd w:id="31"/>
    <w:bookmarkStart w:name="z10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32"/>
    <w:bookmarkStart w:name="z11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услугополучателем через шлюз электронного правительства в автоматизированное рабочее место регионального шлюза электронного правительства (далее – АРМ РШЭП) для обработки запроса услугодателем;</w:t>
      </w:r>
    </w:p>
    <w:bookmarkEnd w:id="33"/>
    <w:bookmarkStart w:name="z11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заявки представленной услугополучателем;</w:t>
      </w:r>
    </w:p>
    <w:bookmarkEnd w:id="34"/>
    <w:bookmarkStart w:name="z11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государственной услуге в связи с имеющимися нарушениями в заявке услугополучателя;</w:t>
      </w:r>
    </w:p>
    <w:bookmarkEnd w:id="35"/>
    <w:bookmarkStart w:name="z11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7 - получение услугополучателем результата государственной услуги.</w:t>
      </w:r>
    </w:p>
    <w:bookmarkEnd w:id="36"/>
    <w:bookmarkStart w:name="z11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 -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7"/>
    <w:bookmarkStart w:name="z11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Порядок использования информационных систем в процессе оказания государственной услуги через портал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слуги "Субсидирование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затрат на возделывание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культур 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защищенном грунте"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стоимости затрат на возделывание сельскохозяйственных культур в защищенном грунте"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38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8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84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"Субсидирование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затрат на возделывание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культур 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защищенном грунте"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6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6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расшифровка аббревиатур: </w:t>
      </w:r>
    </w:p>
    <w:bookmarkEnd w:id="39"/>
    <w:bookmarkStart w:name="z12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 - автоматизированное рабочее место;</w:t>
      </w:r>
    </w:p>
    <w:bookmarkEnd w:id="40"/>
    <w:bookmarkStart w:name="z12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РШЭП - региональный шлюз "Электронного правительства".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96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6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