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979d8" w14:textId="db979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дошкольного воспитания и обучения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31 июля 2015 года № 231. Зарегистрировано Департаментом юстиции Мангистауской области от 03 сентября 2015 года № 2818. Утратило силу постановлением акимата Мангистауской области от 20 марта 2020 года № 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20.03.2020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Законом Республики Казахстан от 15 апреля 2013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очередь детей дошкольного возраста (до 7 лет) для направления в детские дошкольные организации";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детей в дошкольные организации образования".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подпункты </w:t>
      </w:r>
      <w:r>
        <w:rPr>
          <w:rFonts w:ascii="Times New Roman"/>
          <w:b w:val="false"/>
          <w:i w:val="false"/>
          <w:color w:val="000000"/>
          <w:sz w:val="28"/>
        </w:rPr>
        <w:t xml:space="preserve">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акимата Мангистауской области от 8 декабря 2014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301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дошкольного и среднего образования" (зарегистрировано в Реестре государственной регистрации нормативных правовых актов за № 2578, опубликовано 23 января 2015 года в информационно-правовой системе "Әділет").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образования Мангистауской области" обеспечить официальное опубликование данного постановления в информационно-правовой системе "Әділет" и в средствах массовой информации, размещение на интернет-ресурсе акимата Мангистауской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Нургазиеву Б.Г.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Тастемирова З.Ж.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 июля 2015 г.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2015 года № 231</w:t>
            </w:r>
          </w:p>
        </w:tc>
      </w:tr>
    </w:tbl>
    <w:bookmarkStart w:name="z6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"Постановка на очередь детей дошкольного возраста (до 7 лет) для направления в детские дошкольные организации"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постановления акимата Мангистауской области от 22.06.2016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"Постановка на очередь детей дошкольного возраста (до 7 лет) для направления в детские дошкольные организации" (далее – государственная услуга) оказывается местными исполнительными органами городов, районов (города областного значения), акимами районов, поселков, сел, сельских округов (далее – услугодатель).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заявлении и выдача результатов оказания государственной услуги осуществляются через: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правительства": www.egov.kz (далее –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Мангистауской области от 16.04.2018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 и (или) бумажная.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Результатом оказания государственной услуги является: уведомление о постановке в очередь (в произвольной форме), при наличии места – выдача направления в дошкольную организацию (в произвольной форме), либо мотивированный ответ об отказе в оказании государственной услуги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детей в дошкольные организации образования", утвержденного приказом Министра образования и науки Республики Казахстан от 7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услуг, оказываемых местными исполнительными органами в сфере дошкольного воспитания и обучения" (зарегистрирован в Реестре государственной регистрации нормативных правовых актов за № 89574) (далее – Стандарт).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 или в Государственную корпорацию результат оказания государственной услуги оформляется посредством специализированной информационной системы управления очередью услугодателя и направляется услугополучателю в форме электронного документа.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услугополучателю направляется результат оказания государственной услуги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акимата Мангистауской области от 16.04.2018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услугополучателя с приложением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постановления акимата Мангистауской области от 16.04.2018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приҰм документов и их регистрация в канцелярии услугодателя – 10 (десять) минут;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руководителем услугодателя – 5 (пять) минут;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ответственным исполнителем услугодателя и оформление результата оказания государственной услуги – 15 (пятнадцать) минут.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отметка в регистрационном журнале;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 услугодателя;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результата оказания государственной услуги услугополучателю.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3.Описание порядка взаимодействия структурных подразделений (работников) услугодателя в процессе оказания  государственной услуги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документы, регистрирует в регистрационном журнале и передает на рассмотрение руководителю услугодателя – 10 минут;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услугодателя – 5 минут;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документы, регистрирует в информационной системе и выдает услугополучателю расписку с указанием номера очередности – 15 минут.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порядка обращения в Государственную корпорацию "Правительство для граждан" и (или) к иным услугодателям, длительность обработки запроса услугополучателя.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свидетельство о рождении ребенка, сведения, подтверждающие право на получение первоочередного места в дошкольную организацию, услугодатель или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и работник Государственной корпорации получает согласие на использование сведений, составляющих охраняемую законом 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у услугодателя или в Государственной корпорации – 15 минут.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предоставления услугополучателем неполного пакета документов согласно пункту 9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услуги, работник Государственной корпорации отказывает в приеме документов и выдает расписку об отказе в приеме заявления по форме согласно приложению 2 к Стандарту.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отказывает в оказании государственной услуги по установлению недостоверности документов и (или) данных (сведений), содержащихся в них, неполного пакета документов с истекшим сроком действия, представленных услугополучателем для получения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постановления акимата Мангистауской области от 16.04.2018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в Государственную корпорацию (или) к иным услугодателям: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работником Государственной корпорации в автоматизированном рабочем месте информационной системы Государственной корпорации (далее – АРМ ИС Государственная корпорация) логина и пароля для оказания услуги;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процесс 2 – выбор работником Государственной корпорации государственной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очередь детей дошкольного возраста (до 7 лет) для направления в детские дошкольные организации" (далее-Регламент), вывод на экран формы запроса для оказания государственной услуги и ввод работником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- данные доверенности не заполняются);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процесс 3 – направление запроса через ШЭП в государственной базе данных "Физические лица" (далее – ГБД ФЛ) о данных услугополучателя, а также в единой нотариальной информационной системе (далее – ЕНИС) – о </w:t>
      </w:r>
      <w:r>
        <w:rPr>
          <w:rFonts w:ascii="Times New Roman"/>
          <w:b w:val="false"/>
          <w:i w:val="false"/>
          <w:color w:val="000000"/>
          <w:sz w:val="28"/>
        </w:rPr>
        <w:t>данных доверенности представителя услугополучателя;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услугополучателя в ГБД ФЛ, данных доверенности в ЕНИС;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данных, в связи с отсутствием данных услугополучателя в ГБД ФЛ, данных доверенности в ЕНИС;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работником Государственной корпорации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ЭЦП заполненной формы (введенных данных) запроса на оказание государственной услуги;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6 – направление электронного документа (запроса услугополучателя), удостоверенного (подписанного) ЭЦП работника Государственной корпорации через ШЭП в автоматизированное рабочее место регионального шлюза "электронного правительства" (далее – АРМ РШЭП); 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электронного документа в АРМ РШЭП;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условие 2 – проверка (обработка) услугодателя на соответствие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основания для оказания государственной услуги;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8 – формирование сообщения об отказе в запрашиваемой государственной услуге,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11) процесс 9 – получение услугополучателем через работника Государственной корпорации результата оказания государственной услуги.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Пошаговые действия и решения услугодателя и услугополучателя при оказании государственной услуги через портал: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ИИН), а также пароля (осуществляется для незарегистрированных услугополучателей на портале);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 и пароля (процесс авторизации) на портале для получения услуги;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 и пароль;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(подписания) запроса;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 и ИИН указанным в регистрационном свидетельстве ЭЦП);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через ШЭП в АРМ РШЭП для обработки запроса услугодателем;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условие 3 –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основаниям для оказания услуги;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оказания государственной услуги сформированный порталом. Электронный документ формируется с использованием ЭЦП уполномоченного лица услугодателя.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13.Диаграмма функционального взаимодействия информационных систем, задействованных в оказании государственной услуги через портал приведена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"Правительство для граждан" и порядка использования информационнных систем в процессе оказания государственной услуги отражается в справочнике бизнес–процессов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бизнес–процессов оказания государственной услуги размещается на веб-портале "электронного правительства", интернет–ресурсе услугодателя.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регламенту государственной услуги "Постановка на очередь детей дошкольного возраста(до 7 лет) для направления в детские дошкольные организаций"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9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096000" cy="398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398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регламенту государственной услуги "Постановка на очередь детей дошкольного возраста(до 7 лет) для направления в детские дошкольные организаций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"Постановка на очередь детей дошкольного возраста (до 7 лет) для направления в детские дошкольные организации"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1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1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070600" cy="236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706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2015 года № 231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документов и зачисление детей в дошкольные организации образования"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и зачисление детей в дошкольные организации образования" (далее – государственная услуга) оказывается дошкольными организациями всех типов и видов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выдача документов для оказания государственной услуги осуществляются через канцелярию услугодателя.</w:t>
      </w:r>
    </w:p>
    <w:bookmarkStart w:name="z2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58"/>
    <w:bookmarkStart w:name="z2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зачисление ребенка в дошкольную организацию на основании заключенного договора между дошкольной организацией и одним из родителей или законным представителем ребенка, либо мотивированный ответ об отказе в оказании государственной услуги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"Прием документов и зачисление детей в дошкольные организации образования", утвержденного приказом Министра образования и науки Республики Казахстан от 7 апреля 2015 года № 172 "Об утверждении стандартов государственных услуг, оказываемых местными исполнительными органами в сфере дошкольного воспитания и обучения" (зарегистрирован в реестре государственной регистрации нормативных правовых актов за № 89574) (далее – Стандарт).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государственной услуги: бумажная.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акимата Мангистауской области от 16.04.2018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постановления акимата Мангистауской области от 16.04.2018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 сотрудником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руководителем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ответственным исполнителем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руководителем услугодателя приказа о зачислении ребенка в дошкольную организацию;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регистрация приказа о зачислении ребенка в дошкольную организацию.</w:t>
      </w:r>
    </w:p>
    <w:bookmarkStart w:name="z2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2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и регистрацию полученных от услугополучателя документов, сверяет копии с оригиналами документов, возвращает оригиналы услугополучателю и передает на рассмотрение руководителю услугодателя - 5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услугодателя – 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документы, оформляет проект приказа о зачислении ребенка в дошкольную организацию, направляет на рассмотрение и подписание руководителю услугодателя - 10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рассматривает проект приказа о зачислении ребенка в дошкольную организацию, подписывает и направляет в канцелярию -5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регистрирует приказ о зачислении ребенка в дошкольную организацию -5 минут.</w:t>
      </w:r>
    </w:p>
    <w:bookmarkStart w:name="z2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детей в дошкольные организации образования". Справочник бизнес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>процессов оказания государственной услуги размещается на интернет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>ресурсе услугодателя.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и зачисление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дошкольные организации образования"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"Прием документов и зачисление детей в дошкольные организации образования"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2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01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