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0393" w14:textId="24e0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июля 2015 года № 232. Зарегистрировано Департаментом юстиции Мангистауской области от 02 сентября 2015 года № 2816.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Мангистауской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"Областное управление сельского хозяйства" (Б. Ерсайынулы) обеспечить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"Областное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справок о наличии личного подсобного хозяйства" (зарегистрировано в Реестре государственной регистрации нормативных правовых актов за № 2438, опубликовано 10 июня 2014 года в информационно-правовой системе "Әділет").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2441, опубликовано 13 июня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племенного животноводства" (зарегистрировано в Реестре государственной регистрации нормативных правовых актов за № 2442, опубликовано 13 июня 2014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2580, опубликовано 21 января 2015 года в информационно-правовой системе "Әділет").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232</w:t>
            </w:r>
          </w:p>
        </w:tc>
      </w:tr>
    </w:tbl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Мангистауской области от 04.07.2019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232</w:t>
            </w:r>
          </w:p>
        </w:tc>
      </w:tr>
    </w:tbl>
    <w:bookmarkStart w:name="z9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отделов сельского хозяйства акиматов района и города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в "Личный кабинет" услугополучателя направляется уведомление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проверяет заявки на соответствия, указанным условиям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14813) (далее – Правила) -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представляется услугодателю - в течение 2 (двух)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предоставленный Отделом сводный акт на предмет наличия и полноты всех данных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возвращает представленные сводные акты по районам в Отдел на доработку;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составляет сводный акт по области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дня утверждения сводного акта по области направляет в Отдел информацию по итогам рассмотрения заявок товаропроизводителей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проверяет заявки услугополучателя на соответствие требованиям Правил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рабочая группа с момента поступления заявки выезжает в хозяйства для сверки на соответствие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критериями и требованиями Правил возвращается посредством информационно-аналитической системы услогополучателю;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критериями и требованиями Правил Отдел направляет заявку посредством информационно-аналитической системы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соответствия, заявка возвращается посредством информационно-аналитической системы в Отдел на доработку;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 момента одобрения заявки формирует сводный акт по области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субсидиях вносятся услугодателем, в информационно-аналитическому систему со дня выплаты субсидий товаропроизводителям -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проверка требованиям Стандарта и на полноту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критериям и требованиям Отдел направляет заявки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 соответствия возвращает заявку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сводного акта по одобренным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территориальное подразделение казначейства счета к оплате для перечисления причитающихся субсидии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услугодателя.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проверяет заявки на соответствия, указанным условиям в пунктах 6,7,8 Правил - в течение 5 (пяти) рабочих дней;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акимом района, представляется услугодателю - в течение 2 (двух) рабочих дней;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предоставленный Отделом сводный акт на предмет наличия и полноты всех данных - в течение 3 (трех) рабочих дней;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возвращает представленные сводные акты по районам в Отдел на доработку; 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составляет сводный акт по области - в течение 2 (двух) рабочих дней;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1 (одного) рабочего дня;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дня утверждения сводного акта по области направляет в Отдел информацию по итогам рассмотрения заявок товаропроизводителей – в течение 3 (трех) рабочих дней.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проверяет заявки услугополучателя на соответствие требованиям Правил - в течение 2 (двух) рабочих дней;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рабочая группа с момента поступления заявки выезжает в хозяйства для сверки на соответствие критериям и требованиям Правил - в течение 7 (семи) рабочих дней;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критериями и требованиями Правил возвращается посредством информационно-аналитической системы услогополучателю;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критериями и требованиями Правил Отдел направляет заявку посредством информационно-аналитической системы услугодателю;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 - в течение 2 (двух) рабочих дней; 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соответствия, заявка возвращается посредством информационно-аналитической системы в Отдел на доработку;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 момента одобрения заявки формирует сводный акт по области - в течение 2 (двух) рабочих дней;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2 (двух) рабочих дней.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субсидиях вносятся услугодателем, в информационно-аналитическому систему со дня выплаты субсидий товаропроизводителям - в течение 2 (двух) рабочих дней.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минут принимает заявку на получение субсидии по форме, согласно приложению 2 к стандарту;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услугодателю.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