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3384" w14:textId="b19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июля 2015 года № 211. Зарегистрировано Департаментом юстиции Мангистауской области от 28 августа 2015 года № 2815.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постановления акимата Мангистауской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Мангистауской области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2436, опубликовано от 14 июня 2014 года в газете "Огни Мангистау";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Мангистауской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Мангистуской области от 24 апреля 2014 года № 83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2544, опубликовано от 13 декабря 2014 года в газете "Огни Мангистау".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июль 2015год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 и нормативных правовых актов за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(пятнадцать) минут.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30 (тридцать) минут;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свидетельство(далее - свидетельство) либо мотивированный ответ об отказе в оказании государственной услуги – 29 (двадцать девять) календарных дней;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–15 (пятнадцать) минут;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услогополучателю свидетельство либо мотивированный ответ об отказе в оказании государственной услуги – 15 (пятнадцать) минут.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(далее - свидетельство) либо мотивированный ответ об отказе в оказании государственной услуги – 29 (двадцать девять)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услогополучателю свидетельство либо мотивированный ответ об отказе в оказании государственной услуги – 15 (пятнадцать)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 осуществляющих 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</w:p>
        </w:tc>
      </w:tr>
    </w:tbl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 решение).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11183) (далее - Стандарт).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и определяет ответственного исполнителя – 1 час;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передает руководству проект постановления акимата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– 30 календарных дней;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постановления с последующим согласованием – 1 календарный день;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проекта постановления и отправляет на подпись акиму области – 12 календарных дня;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решение – 30 минут.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передает руководству проект постановления акимата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– 30 календарных дней;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проектом постановления с последующим согласованием – 1 календарный день;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проводит согласование проекта постановления и отправляет на подпись акиму области – 12 календарных дня;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услугополучателю решение – 30 минут.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 религиозного назначения"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Мангистауской области" (далее – услугодатель).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– письмо 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письма-согласования либо мотивированного ответа об отказе в оказании государственной услуги;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либо мотивированного ответа об отказе в оказании государственной услуги;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письма-согласования либо мотивированного ответа об отказе в оказании государственной услуги.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пункте 9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–  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 культовых зданий (сооружений)"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