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8239" w14:textId="15d8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наличии(отсутствии)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июля 2015 года № 217. Зарегистрировано Департаментом юстиции Мангистауской области от 25 августа 2015 года № 2812.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 – коммунального хозяйства Мангистауской области" (Аманбеков С.Х.)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местными исполнительными органами районов, городов Мангистауской области, осуществляющих функции в сфере жилищных отношений (далее – услугодатель).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либо мотивированный ответ об отказе в оказании государственной услуги в случае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 (далее - Стандарт).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работнику Государственной корпорации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Работник Государственной корпорации с момента подачи заявления услугополучателем в течение 15 (пятнадцати) минут осуществляет прием документов, регистрирует и направляет услугодателю;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прием документов, регистрирует, направляет их на рассмотрение руководителю услугодателя – 15 (пятнадцать) минут;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поступившими документами и направляет их ответственному исполнителю услугодателя – 1 (один) рабочий день;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документы, готовит справку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мотивированный ответ об отказе в оказании государственной услуги в случае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и направляет  в Государственную корпорацию – 3 (три) рабочий день.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государственной услуги услугополучателю - 1 (один) рабочий день.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регистрация, направление на рассмотрение руководителю услугодателя;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ответственному исполнителю услугодателя;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справки либо мотивированный ответ об отказе в оказании государственной услуги и направление в Государственную корпорацию;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 государственной услуги услугополучателю.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Государственная корпорация;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канцелярия услугодателя;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работнику Государственной корпорации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Работник Государственной корпорации с момента подачи заявления услугополучателем в течение 15 (пятнадцати) минут осуществляет прием документов, регистрирует и направляет услугодателю;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прием документов, регистрирует, направляет их на рассмотрение руководителю услугодателя – 15 (пятнадцать) минут;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поступившими документами и направляет их ответственному исполнителю услугодателя – 1 (один) рабочий день;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документы, готовит справку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мотивированный ответ об отказе в оказании государственной услуги в случае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в Государственную корпорацию – 3 (три) рабочих дня.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государственной услуги услугополучателю - 1 (один) рабочий день.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Регламент).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корпорацию: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документы работнику Государственной корпорации, который осуществляется в операционном зале посредством "безбарьерного" обслуживания путем электронной очереди.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работника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Государственная корпорация) логина и пароля (процесс авторизации) для оказания государственной услуги;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 (далее - ГБД ФЛ) о данных услугополучателя;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работника Государственной корпорации через шлюз электронного правительства (далее – ШЭП) в автоматизированное рабочее место регионального шлюза электронного правительства (далее – АРМ РШЭП).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основанием для оказания государственной услуги;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 или получение услугополучателем через работника Государственной корпорации расписки о приеме соответствующих документов;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государственной услуги сформированной АРМ РШЭП.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жилища, 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 учреждения"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заявление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жилища, 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 учреждения"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