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38ed" w14:textId="0d73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июля 2015 года № 230. Зарегистрировано Департаментом юстиции Мангистауской области от 14 августа 2015 года № 2803. Утратило силу постановлением акимата Мангистауской области от 20 февраля 2020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области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акимата Мангистауской области от 28.02.2019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28.02.2019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Мангистауской области" (Абилов Б.К.) обеспечить официальное опубликование настоящего постановления в информационно-правовой системе "Әділет" и средствах массовой информации, размещение на интернет-ресурсе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архитектурно-строительного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изыскательскую деятельность" (далее – государственная услуга) оказывается местным исполнительным органом области в лице государственного учреждения "Управление государственного архитектурно-строительного контроля Мангистауской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изыскательскую деятельность", утвержденный приказом и.о.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22 мая 2015 года № 11133) (далее –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платно, физическим и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лицензии, но не более 4 месячных показателя.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3)рассмотрение заявления и оформление результата оказания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результата оказания государственной услуги лицензионной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работниками услугодателя с указанием каждой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– 15 (пятьнадцать) рабочих дней (день приема заявлений и документов не входит в срок оказания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иные документы услугополучателя и предоставляет документы руководителю услугодателя–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услугополучателя с момента получения документов проверяет на полноту предоставленных документов, в случае неполноты предоставленных документов, отказ в дальнейшем рассмотрении заявления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полноты предоставленных документов ответственный исполнитель к услугополучателя осуществляет лицензионной контроль, подготовит заключения на соответствие заявителя квалификационным требованиям и направляет в лицензионную комиссию для дальнейшего рассмотрения – 10 (десять) рабочих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лицензионная комиссия рассматривает материалы, прикрепленных к заявлению, на соответствие квалификационным требованиям и заключение ответственного исполнителя услугодателя и утверждает протокол заседания лицензионной комиссии по итогам рассмотрения на соответствие квалификационным требованиям заявления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утвержденному протоколу лицензионной комисии ответственный исполнитель услугодателя подготавливает уведомление с положительным результатом, либо мотивированный отказ на получение государственной услуги и направляет на подписание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государственной услуги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услугополучателю результат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лицензии, переоформление лицензии в связи с перерегистрацией индивидуального предпринимателя-лицензиата, изменением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в связи с изменением фамилии, имени, отчества (при его наличии) физического лица-лицензиата – 3 (три) рабочих дня (день приема заявлений и документов не входит в срок оказания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иные документы услугополучателя и предоставляет документы руководителю услугодателя–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услугополучателя проверяет с момента получения документов проверяет на полноту предоставленных документов, в случае неполноты предоставленных документов, отказ в дальнейшем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полноты предоставленных документов ответственный исполнитель к услугополучателя подготовит заключения на соответствие заявителя квалификационным требованиям, подготавливает уведомление с положительным результатом, либо мотивированный отказ на получение государственной услуги и направляет на подписание руководителю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результат – 15 минут.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по месту регистрации.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заявления услугополучателя в Государственной корпорации – не более 20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заявления, обращается в Государственную корпорацию;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в Государственной корпорации – не более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или бизнес-идентификационного номера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заявления для оказания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шлюзе "Электронного правительства" (далее – ШЭП), а затем эта информация поступает в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электронного правительства (далее –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заявления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(заявления услугополучателя) в ИС ГБД "Е-лицензирование" и обработка заявления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информационную систему Государственной корпорации (далее – ИС Государственная корпорация):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автоматизированном рабочем месте ИС Государственная корпорация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услуги, указанной в настоящем регламенте, вывод на экран формы заявления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заявления через ШЭП в государственную базу данных физических лиц/государственную базу данных юридических лиц (далее – ГБД ФЛ/ ГБД ЮЛ) данных о услугополучателя, а также в Единую нотариальную информационную систему (далее – ЕНИС), данных о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услугополучателя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заявления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(заявления услугополучателя), удостоверенного (подписанного) ЭЦП оператором Государственной корпорации, через 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 функционального взаимодействия информационных систем, задействованных в оказании государственной услуги через ПЭП,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 (далее – Регламент).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ПЭП, интернет – ресурсе услугодателя.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изыскательскую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выдаче дубликата лицензии, переоформление лицензии при перерегистрации индивидуального предпринимателя-лицензиата, изменении его наименования или юридического адреса,переоформление лицензии при изменении наименования и (или) места нахождения юридического лица-лицензиата: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проектную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проектную деятельность" (далее – государственная услуга) оказывается местным исполнительным органом области в лице государственного учреждения "Управление государственного архитектурно-строительного контроля Мангистауской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проектную деятельность", утвержденный приказом и.о.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22 мая 2015 года № 11133) (далее – стандарт).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платно, физическим и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лицензии, но не более 4 месячных показателя.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результата оказания государственной услуги лицензионной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работниками услугодателя с указанием каждой процедуры (действия):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– 15 (пятьнадцать) рабочих дней (день приема заявлений и документов не входит в срок оказания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иные документы услугополучателя и предоставляет документы руководителю услугодателя–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услугополучателя с момента получения документов проверяет на полноту предоставленных документов, в случае неполноты предоставленных документов, отказ в дальнейшем рассмотрении заявления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полноты предоставленных документов ответственный исполнитель к услугополучателя осуществляет лицензионной контроль, подготовит заключения на соответствие заявителя квалификационным требованиям и направляет в лицензионную комиссию для дальнейшего рассмотрения – 10 (десять) рабочих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лицензионная комиссия рассмотривает материалы, прикрепленных к заявлению, на соответствие квалификационным требованиям и заключение ответственного исполнителя услугодателя и утверждает протокол заседания лицензионной комиссии по итогам рассмотрения на соответствие квалификационным требованиям заявления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утвержденному протоколу лицензионной комисии ответственный исполнитель услугодателя подготавливает уведомление с положительным результатом, либо мотивированный отказ на получение государственной услуги и направляет на подписание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государственной услуги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услугополучателю результат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лицензии, переоформление лицензии в связи с перерегистрацией индивидуального предпринимателя-лицензиата, изменением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в связи с изменением фамилии, имени, отчества (при его наличии) физического лица-лицензиата – 3 (три) рабочих дня (день приема заявлений и документов не входит в срок оказания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иные документы услугополучателя и предоставляет документы руководителю услугодателя–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услугополучателя проверяет с момента получения документов проверяет на полноту предоставленных документов, в случае неполноты предоставленных документов, отказ в дальнейшем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полноты предоставленных документов ответственный исполнитель к услугополучателя подготовит заключения на соответствие заявителя квалификационным требованиям, подготавливает уведомление с положительным результатом, либо мотивированный отказ на получение государственной услуги и направляет на подписание руководителю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результат – 15 минут.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      получения услуги услугополучатель обращается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по месту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заявления услугополучателя в Государственной корпорации – не более 20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заявления, обращается в Государственную корпорацию;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в Государственной корпорации – не более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или бизнес-идентификационного номера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заявления для оказания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шлюзе "Электронного правительства" (далее – ШЭП), а затем эта информация поступает в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электронного правительства (далее –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заявления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(заявления услугополучателя) в ИС ГБД "Е-лицензирование" и обработка заявления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информационную систему Государственной корпорации (далее – ИС Государственная корпорация):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автоматизированном рабочем месте ИС Государственная корпорация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услуги, указанной в настоящем регламенте, вывод на экран формы заявления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заявления через ШЭП в государственную базу данных физических лиц/государственную базу данных юридических лиц (далее – ГБД ФЛ/ ГБД ЮЛ) данных о услугополучателя, а также в Единую нотариальную информационную систему (далее – ЕНИС), данных о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услугополучателя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заявления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(заявления услугополучателя), удостоверенного (подписанного) ЭЦП оператором Государственной корпорации, через 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 функционального взаимодействия информационных систем, задействованных в оказании государственной услуги через ПЭП,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 (далее – Регламент).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ПЭП, интернет – ресурсе услугодателя.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проектную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выдаче дубликата лицензии, переоформление лицензии при перерегистрации индивидуального предпринимателя-лицензиата, изменении его наименования или юридического адреса,переоформление лицензии при изменении наименования и (или) места нахождения юридического лица-лицензиата: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строительно-монтажные работы"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(далее – государственная услуга) оказывается местным исполнительным органом области в лице государственного учреждения "Управление государственного архитектурно-строительного контроля Мангистауской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строительно-монтажные работы", утвержденный приказом и.о.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22 мая 2015 года № 11133) (далее – стандарт).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платно, физическим и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лицензии, но не более 4 месячных показателя.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результата оказания государственной услуги лицензионной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услугополучателю.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работниками услугодателя с указанием каждой процедуры (действия):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– 15 (пятьнадцать) рабочих дней (день приема заявлений и документов не входит в срок оказания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иные документы услугополучателя и предоставляет документы руководителю услугодателя–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услугополучателя с момента получения документов проверяет на полноту предоставленных документов, в случае неполноты предоставленных документов, отказ в дальнейшем рассмотрении заявления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полноты предоставленных документов ответственный исполнитель к услугополучателя осуществляет лицензионной контроль, подготовит заключения на соответствие заявителя квалификационным требованиям и направляет в лицензионную комиссию для дальнейшего рассмотрения – 10 (десять) рабочих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лицензионная комиссия рассматривает материалы, прикрепленных к заявлению, на соответствие квалификационным требованиям и заключение ответственного исполнителя услугодателя и утверждает протокол заседания лицензионной комиссии по итогам рассмотрения на соответствие квалификационным требованиям заявления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утвержденному протоколу лицензионной комисии ответственный исполнитель услугодателя подготавливает уведомление с положительным результатом, либо мотивированный отказ на получение государственной услуги и направляет на подписание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государственной услуги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услугополучателю результат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лицензии, переоформление лицензии в связи с перерегистрацией индивидуального предпринимателя-лицензиата, изменением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в связи с изменением фамилии, имени, отчества (при его наличии) физического лица-лицензиата – 3 (три) рабочих дня (день приема заявлений и документов не входит в срок оказания государственной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иные документы услугополучателя и предоставляет документы руководителю услугодателя–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услугополучателя проверяет с момента получения документов проверяет на полноту предоставленных документов, в случае неполноты предоставленных документов, отказ в дальнейшем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полноты предоставленных документов ответственный исполнитель к услугополучателя подготовит заключения на соответствие заявителя квалификационным требованиям, подготовливает уведомление с положительным результатом, либо мотивированный отказ на получение государственной услуги и направляет на подписание руководителю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результат – 15 минут.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по месту регистрации.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заявления услугополучателя в Государственной корпорации – не более 20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заявления, обращается в Государственную корпорацию;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Государственной корпорации – не более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или бизнес-идентификационного номера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заявления для оказания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шлюзе "Электронного правительства" (далее – ШЭП), а затем эта информация поступает в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электронного правительства (далее –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заявления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(заявления услугополучателя) в ИС ГБД "Е-лицензирование" и обработка заявления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информационную систему Государственной корпорации (далее – ИС Государственная корпорация):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автоматизированном рабочем месте ИС Государственная корпорация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услуги, указанной в настоящем регламенте, вывод на экран формы заявления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заявления через ШЭП в государственную базу данных физических лиц/государственную базу данных юридических лиц (далее – ГБД ФЛ/ ГБД ЮЛ) данных о услугополучателя, а также в Единую нотариальную информационную систему (далее – ЕНИС), данных о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услугополучателя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заявления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(заявления услугополучателя), удостоверенного (подписанного) ЭЦП оператором Государственной корпорации, через 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 функционального взаимодействия информационных систем, задействованных в оказании государственной услуги через ПЭП,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 (далее – Регламент).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ПЭП, интернет – ресурсе услугодателя.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услугодателя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строительно-монтажную работу"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выдаче дубликата лицензии, переоформление лицензии при перерегистрации индивидуального предпринимателя-лицензиата, изменении его наименования или юридического адреса,переоформление лицензии при изменении наименования и (или) места нахождения юридического лица-лицензиата: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организации строительства жилых зданий за счет привлечения денег дольщиков"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Мангистауской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местным исполнительным органом области в лице государственного учреждения "Управление государственного архитектурно-строительного контроля Мангистауской области")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– портал).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аттестат)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приказом и.о.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22 мая 2015 года № 11133) (далее – стандарт),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"в 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Истребования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результата оказания государственной услуги аттестационной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услугополучателю.</w:t>
      </w:r>
    </w:p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услугодателя.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иные документы услугополучателя и предоставляет документы руководителю услугодателя–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формирует список лиц, подавших заявление на прохождение аттестации, подготовит справку с послужным списком и направляет в аттестационную комиссию для дальнейшего рассмотрения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аттестационой комиссией материалов на соответствие требованиям, согласно "Правилам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приказом министра национальной экономики Республики Казахстан от 27 ноября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Республики Казахстан за №10058) (далее - Правила) и утверждение услугодателем протокола аттестационной комиссии по итогам рассмотрения на соответствие требованиям Правил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аттестационной комиссии ответственный исполнитель услугодателя отправляет уведомление о допуске или не допуске к тестированию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проводит тестирование в утвержденное услугодателем время и направляет результаты тестирования для рассмотрения в аттестационную комиссию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аттестационой комиссией материалов представленных ответственным исполнителем услугодателя в соответствии с Правилами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услугодателем протокола аттестационной комиссии по итогам рассмотрения в соответствии с Правилами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утвержденному протоколу аттестационной комисии ответственный исполнитель услугодателя подготавливает уведомление с положительным результатом, либо мотивированный отказ на получение государственной услуги и направляет на подписание руководителю услугодателя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результат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услугодателя регистрирует и выдает услугополучателю результат – 20 минут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Мангистауской области от 19.09.2016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обращается к услугодателю,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обращения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канцелярии услугодателя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государственной услуги услугополучатель предоставляет перечень документов предусмотренных пунктом 9 стандарта.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услугодателя, его длительность: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талоном, который был ему вручен при подаче заявления, обращается к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у услугодателя – не более 20 минут.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который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или бизнес-идентификационного номера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электронного правительства (далее –ПЭП)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услугодателем документов от услугополучателя, сформированных в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формирование уведомления о допуске с указанием времени, даты проведения или не допуске к тестированию, на основании решения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результата услуги (электронный аттестат), сформированной ИС ГБД "Е-лицензирование". Электронный документ формируется с использованием ЭЦП уполномоченного лица услугодателя на основании решения аттестационной комисии.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в оказании государственной услуги через ПЭП,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Регламент).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ПЭП, интернет – ресурсе услугодателя.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и 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ПЭП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 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"Аттестат эксперта, осуществляющего экспертные работы и инжиниринговые услуги в сфере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Мангистауской области от 19.09.2016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