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344" w14:textId="963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2015 - 2016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июня 2015 года № 176. Зарегистрировано Департаментом юстиции Мангистауской области от 15 июля 2015 года № 2764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2015-2016 учебный год по дневной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2015-2016 учебный год по заочной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Мангистауской области»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Мангистауской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2015-2016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 – правовой системе «Әділет» и в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экономики и бюджетного планирования Мангистауской области» предусмотреть финансирование государственного образовательного заказа по приему в учебные заведения технического и профессионального образования в 2015-2016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А.                              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исполняющяя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Сагындыков Ж.О.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исполняющяя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Жумабек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исполняющяя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2015 года № 176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 обрзованием на 2015-2016 учебный год по дневной форме обучения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392"/>
        <w:gridCol w:w="1789"/>
        <w:gridCol w:w="1990"/>
        <w:gridCol w:w="1607"/>
        <w:gridCol w:w="2315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 Жанаозенский колледж сервиса и новых технологий»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 Слесарь по эксплуатации и ремонту газового оборудования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«Жетыбайский профессиональный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«Актауский технологический колледж сервиса»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Эксплуатация линейных сооружений электросвязи и проводного 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 Электромеханик линейных сооружений связи и абонентских устройств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«Бейнеуский политехнический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 Слесарь по ремонту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140905 3 Техник-путеец-строитель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«Специализированный 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 Слесарь-ремонтник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Машинист крана (крановщик)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энергетический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 Техник-оценщик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оборудование предприятий нефтегазоперерабатывающей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Автоматизация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политехнический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Финансы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Экономист по финансовой работе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Экономист- бухгалтер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 Техник-технолог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 строитель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ГККП «Мангистауский колледж искусств»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040402 3 Преподаватель детской музыкальной школы, артист (руководитель) оркестра, ансамбля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 школы, артист народного пения с домброй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Артист ансамбля танца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 ГККП « Мангистауский технический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Экономист-бухгалтер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ГККП «Жанаозенский колледж нефти и газа имени Оразмаганбета Турмаганбетулы»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Менеджер по сервису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 Делопроизводитель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Экономист-бухгалтер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Геологическая съемка, поиск и разведка месторождений полезных ископаемых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8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 ГКП на праве хозяйственного ведения « Мангистауский областной медицинский колледж» Управления здравоохранения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 (-ка 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ГККП «Мангистауский гуманитарный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 3 Учитель информатики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Учитель самопознания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Учитель математики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ГККП «Бейнеуский гуманитарно-экономический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 Организация воспитательной работы (по уровням):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 Педагог-организатор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3Учитель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Учитель математики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 ГККП «Мангистауский колледж туризма»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Менеджер по сервису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Менеджер по сервису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051104 3 Менеджер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Гид-переводчик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ТОО «Жанаозенский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 Художник - модельер 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 Бухгалтер-ревизор (аудитор)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ТОО «Актауский транспортный колледж Казахской академии транспорта и коммуникаций имени М. Тынышпаева»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Учреждение «Колледж «Кайнар»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 Юрисконсульт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051401 3 Техник-оценщик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 Администратор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 Техник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Техник по связи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ТОО «Колледж педагогики и отраслевых технологий «Каспий»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ТОО «Прикаспийский колледж «Болашак»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 Юрисконсульт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 Бухгалтер – ревизор (аудитор)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Архитектура: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 Эколог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Учреждение «Актауский учетно-технологический колледж»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Финансы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Экономист по финансовой работе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 Холодильно-компрессорные машины и установки: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 Техник-механик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ГКП </w:t>
      </w:r>
      <w:r>
        <w:rPr>
          <w:rFonts w:ascii="Times New Roman"/>
          <w:b w:val="false"/>
          <w:i w:val="false"/>
          <w:color w:val="000000"/>
          <w:sz w:val="28"/>
        </w:rPr>
        <w:t>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ГККП </w:t>
      </w:r>
      <w:r>
        <w:rPr>
          <w:rFonts w:ascii="Times New Roman"/>
          <w:b w:val="false"/>
          <w:i w:val="false"/>
          <w:color w:val="000000"/>
          <w:sz w:val="28"/>
        </w:rPr>
        <w:t>–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ТОО </w:t>
      </w:r>
      <w:r>
        <w:rPr>
          <w:rFonts w:ascii="Times New Roman"/>
          <w:b w:val="false"/>
          <w:i w:val="false"/>
          <w:color w:val="000000"/>
          <w:sz w:val="28"/>
        </w:rPr>
        <w:t>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2015 года № 176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 образованием на 2015-2016 учебный год по заочной форме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460"/>
        <w:gridCol w:w="1792"/>
        <w:gridCol w:w="1812"/>
        <w:gridCol w:w="1995"/>
        <w:gridCol w:w="189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ТОО «Актауский транспортный колледж Казахской академии транспорта и коммуникаций имени М. Тынышпаева»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 3 Техник-электромеханик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Учреждение «Колледж «Кайнар»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020102 3 Юрисконсульт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 Администратор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051305 3 Маркетолог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ТОО «Колледж педагогики и отраслевых технологий «Каспий»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ТОО «Прикаспийский колледж «Болашак»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ТОО </w:t>
      </w:r>
      <w:r>
        <w:rPr>
          <w:rFonts w:ascii="Times New Roman"/>
          <w:b w:val="false"/>
          <w:i w:val="false"/>
          <w:color w:val="000000"/>
          <w:sz w:val="28"/>
        </w:rPr>
        <w:t>– товарищество с ограниченной ответственностью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2015 года № 176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2015-2016 учебный год по дневной, заочной формам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 приложением 3 в соответствии с постановлением акимата Мангистауской области от 31.12.2015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(вводится в действие по истечении десяти календарных дней после дня его первого официального 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2"/>
        <w:gridCol w:w="3648"/>
      </w:tblGrid>
      <w:tr>
        <w:trPr>
          <w:trHeight w:val="3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 специальностей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 расходы на обучение 1 специалиста за учебный год (тысяча тенге) (в тыс.тенге)
</w:t>
            </w:r>
          </w:p>
        </w:tc>
      </w:tr>
      <w:tr>
        <w:trPr>
          <w:trHeight w:val="3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 техническим и профессиональным образованием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– до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