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3ba75" w14:textId="733ba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наименования государственного учреждения "Областное управление сельского хозяйства"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01 июня 2015 года № 166. Зарегистрировано Департаментом юстиции Мангистауской области от 07 июля 2015 года № 2753.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 марта 2011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имуществе"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29 сентября 2014 года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Изменить наименование государственного учреждения "Областное управление сельского хозяйства" на государственное учреждение "Управление сельского хозяйства Мангистауской области" (далее - государственное учреждение).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Утратило силу постановлением акимата Мангистауской области от 16.04.2020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"Областное управление сельского хозяйства" (Ерсайынулы Б.):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официальное опубликование данного постановления в информационно-правовой системе "Әділет" и в средствах массовой информации, размещение на интернет-ресурсе акимата Мангистауской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государственную перерегистрацию государственного учреждения в органах юстиции Мангистауской области.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"Управление финансов Мангистауской области" (Альбекова М.Б.) внести соответствующее изменение в Реестр объектов коммунальной собственности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области Амиржанова Р.М.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со дня государственной регистраций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области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Айдарбаев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финансов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Альбекова М.Б.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 июнь 2015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"Областное управление сельского хозяйства"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Ерсайынулы 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 июнь 2015 год.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июня 2015 года № 166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сельского хозяйства Мангистауской области"</w:t>
      </w:r>
      <w:r>
        <w:br/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утратило силу постановлением акимата Мангистауской области от 16.04.2020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64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