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c90c" w14:textId="e92c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2014 года № 21/311 "О Положении о государственном учреждении "Ревизионная комиссия по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21 мая 2015 года № 25/391. Зарегистрировано Департаментом юстиции Мангистауской области от 25 июня 2015 года № 2747. Утратило силу решением Мангистауского областного маслихата от 28 февраля 2020 года № 33/415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33/415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21/311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Положении о государственном учреждении "Ревизионная комиссия по Мангистауской области" (зарегистрировано в Реестре государственной регистрации нормативных правовых актов за № 2586, опубликовано 23 января 2015 года в информационно-правовой системе "Әділет")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Положения на государственном языке внесены изменения, текст на русском языке не изменяется.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Нургалиева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Жусупов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