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4e71" w14:textId="01e4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за исключением органических)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мая 2015 года № 143. Зарегистрировано Департаментом юстиции Мангистауской области от 29 мая 2015 года № 2731. Утратило силу постановлением акимата Мангистауской области от 01апреля 2016 года №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постановлением Правительства Республики Казахстан от 29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Установить виды субсидируемых удобрений (за исключением органических) и нормы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на 1 тонну (литр, килограмм) удобрений, реализованных отечественными производителями,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 1 тонну (литр, килограмм) удобрений, приобретенных у поставщика удобрений и (или) иностранных производителей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"Областное управление сельского хозяйства" (Ерсайынулы 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Амиржанова Р.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Мамытбеков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мая 2015 год.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финансов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мая 2015 год.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планирования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Нарешова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мая 2015 год.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"Областное управление сельского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Ерсайынулы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мая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2015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2015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