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f740" w14:textId="6c7f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взимания платы за проезд по платной автомобильной дороге общего пользования областного и районного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15 апреля 2015 года № 104. Зарегистрировано Департаментом юстиции Мангистауской области от 15 мая 2015 года № 2724. Утратило силу постановлением акимата Мангистауской области от 19 февраля 2016 года № 43</w:t>
      </w:r>
    </w:p>
    <w:p>
      <w:pPr>
        <w:spacing w:after="0"/>
        <w:ind w:left="0"/>
        <w:jc w:val="left"/>
      </w:pPr>
      <w:r>
        <w:rPr>
          <w:rFonts w:ascii="Times New Roman"/>
          <w:b w:val="false"/>
          <w:i w:val="false"/>
          <w:color w:val="ff0000"/>
          <w:sz w:val="28"/>
        </w:rPr>
        <w:t xml:space="preserve">      Сноска. Утратило силу постановлением акимата Мангистауской области от 19.02.2016 </w:t>
      </w:r>
      <w:r>
        <w:rPr>
          <w:rFonts w:ascii="Times New Roman"/>
          <w:b w:val="false"/>
          <w:i w:val="false"/>
          <w:color w:val="ff0000"/>
          <w:sz w:val="28"/>
        </w:rPr>
        <w:t>№ 43</w:t>
      </w:r>
      <w:r>
        <w:rPr>
          <w:rFonts w:ascii="Times New Roman"/>
          <w:b w:val="false"/>
          <w:i w:val="false"/>
          <w:color w:val="ff0000"/>
          <w:sz w:val="28"/>
        </w:rPr>
        <w:t>(вводится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"Об автомобильных дорогах" акимат области </w:t>
      </w:r>
      <w:r>
        <w:rPr>
          <w:rFonts w:ascii="Times New Roman"/>
          <w:b/>
          <w:i w:val="false"/>
          <w:color w:val="000000"/>
          <w:sz w:val="28"/>
        </w:rPr>
        <w:t>ПОСТАНОВЛЯЕТ:</w:t>
      </w:r>
      <w:r>
        <w:br/>
      </w: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взимания платы за проезд по платной автомобильной дороге общего пользования областного и районного значения.</w:t>
      </w:r>
      <w:r>
        <w:br/>
      </w:r>
      <w:r>
        <w:rPr>
          <w:rFonts w:ascii="Times New Roman"/>
          <w:b w:val="false"/>
          <w:i w:val="false"/>
          <w:color w:val="000000"/>
          <w:sz w:val="28"/>
        </w:rPr>
        <w:t>
      2. Государственному учреждению "Управление пассажирского транспорта и автомобильных дорог Мангистауской области" (Бисакаев У.С.)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Мангистауской области.</w:t>
      </w:r>
      <w:r>
        <w:br/>
      </w:r>
      <w:r>
        <w:rPr>
          <w:rFonts w:ascii="Times New Roman"/>
          <w:b w:val="false"/>
          <w:i w:val="false"/>
          <w:color w:val="000000"/>
          <w:sz w:val="28"/>
        </w:rPr>
        <w:t>
      3. Контроль за исполнением настоящего постановления возложить на первого заместителя акима области Алдашева С.Т.</w:t>
      </w:r>
      <w:r>
        <w:br/>
      </w:r>
      <w:r>
        <w:rPr>
          <w:rFonts w:ascii="Times New Roman"/>
          <w:b w:val="false"/>
          <w:i w:val="false"/>
          <w:color w:val="000000"/>
          <w:sz w:val="28"/>
        </w:rPr>
        <w:t>
      4.Настоящее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"Управление пассажирского</w:t>
      </w:r>
      <w:r>
        <w:br/>
      </w:r>
      <w:r>
        <w:rPr>
          <w:rFonts w:ascii="Times New Roman"/>
          <w:b w:val="false"/>
          <w:i w:val="false"/>
          <w:color w:val="000000"/>
          <w:sz w:val="28"/>
        </w:rPr>
        <w:t>
      транспорта и автомобильных дорог</w:t>
      </w:r>
      <w:r>
        <w:br/>
      </w:r>
      <w:r>
        <w:rPr>
          <w:rFonts w:ascii="Times New Roman"/>
          <w:b w:val="false"/>
          <w:i w:val="false"/>
          <w:color w:val="000000"/>
          <w:sz w:val="28"/>
        </w:rPr>
        <w:t>
      Мангистауской области"</w:t>
      </w:r>
      <w:r>
        <w:br/>
      </w:r>
      <w:r>
        <w:rPr>
          <w:rFonts w:ascii="Times New Roman"/>
          <w:b w:val="false"/>
          <w:i w:val="false"/>
          <w:color w:val="000000"/>
          <w:sz w:val="28"/>
        </w:rPr>
        <w:t>
      Бисакаев У.С.</w:t>
      </w:r>
      <w:r>
        <w:br/>
      </w:r>
      <w:r>
        <w:rPr>
          <w:rFonts w:ascii="Times New Roman"/>
          <w:b w:val="false"/>
          <w:i w:val="false"/>
          <w:color w:val="000000"/>
          <w:sz w:val="28"/>
        </w:rPr>
        <w:t>
      15 апреля 2015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15 апреля 2015 года № 104</w:t>
            </w:r>
          </w:p>
        </w:tc>
      </w:tr>
    </w:tbl>
    <w:bookmarkStart w:name="z2" w:id="0"/>
    <w:p>
      <w:pPr>
        <w:spacing w:after="0"/>
        <w:ind w:left="0"/>
        <w:jc w:val="left"/>
      </w:pPr>
      <w:r>
        <w:rPr>
          <w:rFonts w:ascii="Times New Roman"/>
          <w:b/>
          <w:i w:val="false"/>
          <w:color w:val="000000"/>
        </w:rPr>
        <w:t xml:space="preserve"> Правила взимания платы за проезд по платной автомобильной дороге общего пользования областного и районного значения</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1. Настоящие Правила взимания платы за проезд по платной автомобильной дороге общего пользования областного и районного значения (далее – Правила) разработаны в соответствии со статьями 5, 13 Закона Республики Казахстан от 17 июля 2001 года "Об автомобильных дорогах" (далее – Закон) и определяют порядок взимания платы за проезд по платной автомобильной дороге общего пользования областного и районного значения.</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организатор платного движения – Национальный оператор по управлению автомобильными дорогами или концессионер;</w:t>
      </w:r>
      <w:r>
        <w:br/>
      </w:r>
      <w:r>
        <w:rPr>
          <w:rFonts w:ascii="Times New Roman"/>
          <w:b w:val="false"/>
          <w:i w:val="false"/>
          <w:color w:val="000000"/>
          <w:sz w:val="28"/>
        </w:rPr>
        <w:t>
      2) организация платного проезда – процесс взимания платы за проезд по платным автомобильным дорогам (участкам) с использованием современных способов оплаты, технических средств определения габаритов, массы автотранспортных средств;</w:t>
      </w:r>
      <w:r>
        <w:br/>
      </w:r>
      <w:r>
        <w:rPr>
          <w:rFonts w:ascii="Times New Roman"/>
          <w:b w:val="false"/>
          <w:i w:val="false"/>
          <w:color w:val="000000"/>
          <w:sz w:val="28"/>
        </w:rPr>
        <w:t>
      3) пункт взимания платы – пропускной пункт, расположенный на платной автомобильной дороге (участке), оборудованный техническими средствами, позволяющими контролировать и идентифицировать автотранспортные средства, и на котором пользователями автомобильной дороги осуществляется плата за проезд;</w:t>
      </w:r>
      <w:r>
        <w:br/>
      </w:r>
      <w:r>
        <w:rPr>
          <w:rFonts w:ascii="Times New Roman"/>
          <w:b w:val="false"/>
          <w:i w:val="false"/>
          <w:color w:val="000000"/>
          <w:sz w:val="28"/>
        </w:rPr>
        <w:t>
      4) POS-терминал – электронно-механическое устройство, осуществляющее в автоматическом режиме прием наличных денег либо безналичных платежей с использованием платежных карточек в качестве оплаты за проезд;</w:t>
      </w:r>
      <w:r>
        <w:br/>
      </w:r>
      <w:r>
        <w:rPr>
          <w:rFonts w:ascii="Times New Roman"/>
          <w:b w:val="false"/>
          <w:i w:val="false"/>
          <w:color w:val="000000"/>
          <w:sz w:val="28"/>
        </w:rPr>
        <w:t>
      5) промежуточный рубеж – расположенные вдоль платной автомобильной дороги (участка) технические средства, позволяющие идентифицировать и вести учет автотранспортных средств, в том числе въехавших на платную автомобильную дорогу (участок) в обход пунктов взимания платы;</w:t>
      </w:r>
      <w:r>
        <w:br/>
      </w:r>
      <w:r>
        <w:rPr>
          <w:rFonts w:ascii="Times New Roman"/>
          <w:b w:val="false"/>
          <w:i w:val="false"/>
          <w:color w:val="000000"/>
          <w:sz w:val="28"/>
        </w:rPr>
        <w:t>
      6) средства для дистанционной оплаты – техническое устройство, при использовании которого осуществляется автоматическая оплата за проезд по платной автомобильной дороге (участку) при проезде автотранспортного средства через пункт взимания платы;</w:t>
      </w:r>
      <w:r>
        <w:br/>
      </w:r>
      <w:r>
        <w:rPr>
          <w:rFonts w:ascii="Times New Roman"/>
          <w:b w:val="false"/>
          <w:i w:val="false"/>
          <w:color w:val="000000"/>
          <w:sz w:val="28"/>
        </w:rPr>
        <w:t>
      7)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r>
        <w:br/>
      </w: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взимания платы за проезд по платным автомобильным дорогам (участкам)</w:t>
      </w:r>
    </w:p>
    <w:p>
      <w:pPr>
        <w:spacing w:after="0"/>
        <w:ind w:left="0"/>
        <w:jc w:val="left"/>
      </w:pPr>
      <w:r>
        <w:rPr>
          <w:rFonts w:ascii="Times New Roman"/>
          <w:b w:val="false"/>
          <w:i w:val="false"/>
          <w:color w:val="000000"/>
          <w:sz w:val="28"/>
        </w:rPr>
        <w:t>      3. Организация платного проезда автотранспортных средств осуществляется на пунктах взимания платы, располагаемых на въездах и выездах на платные автомобильные дороги общего пользования областного и районного значения.</w:t>
      </w:r>
      <w:r>
        <w:br/>
      </w: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организатором платного движения. Моментом заключения договора является момент пересечения пункта въезда на платную автомобильную дорогу (участок). Договор на пользование платными автомобильными дорогами (участками) между организатором платного движения и пользователями платными автомобильными дорогами (участками) является публичным.</w:t>
      </w:r>
      <w:r>
        <w:br/>
      </w:r>
      <w:r>
        <w:rPr>
          <w:rFonts w:ascii="Times New Roman"/>
          <w:b w:val="false"/>
          <w:i w:val="false"/>
          <w:color w:val="000000"/>
          <w:sz w:val="28"/>
        </w:rPr>
        <w:t>
      5. Плата за проезд по платной автомобильной дороге (участку) взимается в порядке и по ставкам, определяемым уполномоченным государственным органом по автомобильным дорогам.</w:t>
      </w:r>
      <w:r>
        <w:br/>
      </w:r>
      <w:r>
        <w:rPr>
          <w:rFonts w:ascii="Times New Roman"/>
          <w:b w:val="false"/>
          <w:i w:val="false"/>
          <w:color w:val="000000"/>
          <w:sz w:val="28"/>
        </w:rPr>
        <w:t>
      6. Плата за проезд автотранспортных средств по платной автомобильной дороге (участку) производится в национальной валюте Республики Казахстан.</w:t>
      </w:r>
      <w:r>
        <w:br/>
      </w:r>
      <w:r>
        <w:rPr>
          <w:rFonts w:ascii="Times New Roman"/>
          <w:b w:val="false"/>
          <w:i w:val="false"/>
          <w:color w:val="000000"/>
          <w:sz w:val="28"/>
        </w:rPr>
        <w:t>
      7. Организатор платного движения обеспечивает для пользователей платной автомобильной дороги (участка) следующие способы оплаты за проезд:</w:t>
      </w:r>
      <w:r>
        <w:br/>
      </w:r>
      <w:r>
        <w:rPr>
          <w:rFonts w:ascii="Times New Roman"/>
          <w:b w:val="false"/>
          <w:i w:val="false"/>
          <w:color w:val="000000"/>
          <w:sz w:val="28"/>
        </w:rPr>
        <w:t>
      1) наличными деньгами, посредством внесения наличных денег в POS-терминал с выдачей сдачи и документа, подтверждающего факт оплаты;</w:t>
      </w:r>
      <w:r>
        <w:br/>
      </w:r>
      <w:r>
        <w:rPr>
          <w:rFonts w:ascii="Times New Roman"/>
          <w:b w:val="false"/>
          <w:i w:val="false"/>
          <w:color w:val="000000"/>
          <w:sz w:val="28"/>
        </w:rPr>
        <w:t>
      2) безналичным платежом, посредством платежной карточки через POS-терминал;</w:t>
      </w:r>
      <w:r>
        <w:br/>
      </w:r>
      <w:r>
        <w:rPr>
          <w:rFonts w:ascii="Times New Roman"/>
          <w:b w:val="false"/>
          <w:i w:val="false"/>
          <w:color w:val="000000"/>
          <w:sz w:val="28"/>
        </w:rPr>
        <w:t>
      3) предварительная оплата при помощи средств для дистанционной оплаты.</w:t>
      </w:r>
      <w:r>
        <w:br/>
      </w:r>
      <w:r>
        <w:rPr>
          <w:rFonts w:ascii="Times New Roman"/>
          <w:b w:val="false"/>
          <w:i w:val="false"/>
          <w:color w:val="000000"/>
          <w:sz w:val="28"/>
        </w:rPr>
        <w:t>
      8. Организатор платного движения перед въездом на платную автомобильную дорогу (участок) размещает информационное табло с уведомлением о въезде на платную автомобильную дорогу (участок). На информационном табло также размещается следующая информация:</w:t>
      </w:r>
      <w:r>
        <w:br/>
      </w:r>
      <w:r>
        <w:rPr>
          <w:rFonts w:ascii="Times New Roman"/>
          <w:b w:val="false"/>
          <w:i w:val="false"/>
          <w:color w:val="000000"/>
          <w:sz w:val="28"/>
        </w:rPr>
        <w:t>
      1) ставки платы за проезд по платной автомобильной дороге (участку);</w:t>
      </w:r>
      <w:r>
        <w:br/>
      </w:r>
      <w:r>
        <w:rPr>
          <w:rFonts w:ascii="Times New Roman"/>
          <w:b w:val="false"/>
          <w:i w:val="false"/>
          <w:color w:val="000000"/>
          <w:sz w:val="28"/>
        </w:rPr>
        <w:t>
      2) протяженность участка;</w:t>
      </w:r>
      <w:r>
        <w:br/>
      </w:r>
      <w:r>
        <w:rPr>
          <w:rFonts w:ascii="Times New Roman"/>
          <w:b w:val="false"/>
          <w:i w:val="false"/>
          <w:color w:val="000000"/>
          <w:sz w:val="28"/>
        </w:rPr>
        <w:t>
      3) возможные способы оплаты за проезд;</w:t>
      </w:r>
      <w:r>
        <w:br/>
      </w:r>
      <w:r>
        <w:rPr>
          <w:rFonts w:ascii="Times New Roman"/>
          <w:b w:val="false"/>
          <w:i w:val="false"/>
          <w:color w:val="000000"/>
          <w:sz w:val="28"/>
        </w:rPr>
        <w:t>
      4) перечень пользователей автомобильной дорогой, освобожденных от платы за ее пользование;</w:t>
      </w:r>
      <w:r>
        <w:br/>
      </w:r>
      <w:r>
        <w:rPr>
          <w:rFonts w:ascii="Times New Roman"/>
          <w:b w:val="false"/>
          <w:i w:val="false"/>
          <w:color w:val="000000"/>
          <w:sz w:val="28"/>
        </w:rPr>
        <w:t>
      5) другая полезная информация.</w:t>
      </w:r>
      <w:r>
        <w:br/>
      </w:r>
      <w:r>
        <w:rPr>
          <w:rFonts w:ascii="Times New Roman"/>
          <w:b w:val="false"/>
          <w:i w:val="false"/>
          <w:color w:val="000000"/>
          <w:sz w:val="28"/>
        </w:rPr>
        <w:t>
      9. Организатор платного движения имеет своих представителей на пунктах взимания платы, которые дают разъяснение пользователям по возникающим у них вопросам касательно порядка оплаты и проезда по платным автомобильным дорогам (участкам).</w:t>
      </w:r>
      <w:r>
        <w:br/>
      </w:r>
      <w:r>
        <w:rPr>
          <w:rFonts w:ascii="Times New Roman"/>
          <w:b w:val="false"/>
          <w:i w:val="false"/>
          <w:color w:val="000000"/>
          <w:sz w:val="28"/>
        </w:rPr>
        <w:t>
      10. Организация платного проезда автотранспортных средств по платным автомобильным дорогам (участкам) обеспечивается организатором платного движения таким образом, чтобы на пункте взимания платы не образовывались дорожные заторы.</w:t>
      </w:r>
      <w:r>
        <w:br/>
      </w:r>
      <w:r>
        <w:rPr>
          <w:rFonts w:ascii="Times New Roman"/>
          <w:b w:val="false"/>
          <w:i w:val="false"/>
          <w:color w:val="000000"/>
          <w:sz w:val="28"/>
        </w:rPr>
        <w:t>
      11. Для оплаты за проезд по платным автомобильным дорогам (участкам) при помощи средств для дистанционной оплаты пользователи платной автомобильной дорогой (участком) заблаговременно до проезда по платной дороге (участку) приобретают средство для дистанционной оплаты в местах их распространения и используют его в соответствии с инструкцией, прилагаемой к данным средствам.</w:t>
      </w:r>
      <w:r>
        <w:br/>
      </w:r>
      <w:r>
        <w:rPr>
          <w:rFonts w:ascii="Times New Roman"/>
          <w:b w:val="false"/>
          <w:i w:val="false"/>
          <w:color w:val="000000"/>
          <w:sz w:val="28"/>
        </w:rPr>
        <w:t>
      12. 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(участку), счет для оплаты направляется организатором платного движения владельцу автотранспортного средства по месту регистрации автотранспортного средства.</w:t>
      </w:r>
      <w:r>
        <w:br/>
      </w:r>
      <w:r>
        <w:rPr>
          <w:rFonts w:ascii="Times New Roman"/>
          <w:b w:val="false"/>
          <w:i w:val="false"/>
          <w:color w:val="000000"/>
          <w:sz w:val="28"/>
        </w:rPr>
        <w:t>
      13. При проезде через пункты взимания платы и/или промежуточные рубежи организатор платного движения осуществляет регистрацию и сбор данных об автотранспортных средствах посредством идентифицирующего технического оборудования.</w:t>
      </w:r>
      <w:r>
        <w:br/>
      </w:r>
      <w:r>
        <w:rPr>
          <w:rFonts w:ascii="Times New Roman"/>
          <w:b w:val="false"/>
          <w:i w:val="false"/>
          <w:color w:val="000000"/>
          <w:sz w:val="28"/>
        </w:rPr>
        <w:t>
      Такими данными являются видеоизображение автотранспортного средства с фиксацией его регистрационного номерного знака, даты и времени проезда.</w:t>
      </w:r>
      <w:r>
        <w:br/>
      </w:r>
      <w:r>
        <w:rPr>
          <w:rFonts w:ascii="Times New Roman"/>
          <w:b w:val="false"/>
          <w:i w:val="false"/>
          <w:color w:val="000000"/>
          <w:sz w:val="28"/>
        </w:rPr>
        <w:t>
      14. Данные, указанные в пункте 12 настоящих Правил, являются подтверждением фактического пользования соответствующими пользователями платной автомобильной дорогой (участком) и конфиденциальной информацией.</w:t>
      </w:r>
      <w:r>
        <w:br/>
      </w:r>
      <w:r>
        <w:rPr>
          <w:rFonts w:ascii="Times New Roman"/>
          <w:b w:val="false"/>
          <w:i w:val="false"/>
          <w:color w:val="000000"/>
          <w:sz w:val="28"/>
        </w:rPr>
        <w:t>
      Организатор платного движения ограничивает доступ к указанным данным третьих лиц, за исключением случаев, предусмотренных законодательством Республики Казахстан. Данные собираются и хранятся на серверном оборудовании организатора платного движения в течение одного года.</w:t>
      </w:r>
      <w:r>
        <w:br/>
      </w:r>
      <w:r>
        <w:rPr>
          <w:rFonts w:ascii="Times New Roman"/>
          <w:b w:val="false"/>
          <w:i w:val="false"/>
          <w:color w:val="000000"/>
          <w:sz w:val="28"/>
        </w:rPr>
        <w:t>
      15. В случае если автотранспортное средство въехало на платную автомобильную дорогу (участок) в обход пункта взимания платы,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 (участка).</w:t>
      </w:r>
      <w:r>
        <w:br/>
      </w:r>
      <w:r>
        <w:rPr>
          <w:rFonts w:ascii="Times New Roman"/>
          <w:b w:val="false"/>
          <w:i w:val="false"/>
          <w:color w:val="000000"/>
          <w:sz w:val="28"/>
        </w:rPr>
        <w:t>
      16. В случае выезда автотранспортного средства с платной автомобильной дороги (участка) в обход пункта взимания платы, плата за проезд взимается с владельца автотранспортного средства в порядке, установленном в пункте 11 настоящих Правил.</w:t>
      </w:r>
      <w:r>
        <w:br/>
      </w:r>
      <w:r>
        <w:rPr>
          <w:rFonts w:ascii="Times New Roman"/>
          <w:b w:val="false"/>
          <w:i w:val="false"/>
          <w:color w:val="000000"/>
          <w:sz w:val="28"/>
        </w:rPr>
        <w:t>
      17. В случае проезда по платным автомобильным дорогам (участкам) автотранспортного средства, буксирующего другое автотранспортное средство, плата взимается с обеих единиц автотранспорта.</w:t>
      </w:r>
      <w:r>
        <w:br/>
      </w:r>
      <w:r>
        <w:rPr>
          <w:rFonts w:ascii="Times New Roman"/>
          <w:b w:val="false"/>
          <w:i w:val="false"/>
          <w:color w:val="000000"/>
          <w:sz w:val="28"/>
        </w:rPr>
        <w:t>
      18. От платы за пользование платными автомобильными дорогами (участками) освобождаются:</w:t>
      </w:r>
      <w:r>
        <w:br/>
      </w:r>
      <w:r>
        <w:rPr>
          <w:rFonts w:ascii="Times New Roman"/>
          <w:b w:val="false"/>
          <w:i w:val="false"/>
          <w:color w:val="000000"/>
          <w:sz w:val="28"/>
        </w:rPr>
        <w:t>
      1) специальные автотранспортные средства при исполнении служебных обязанностей:</w:t>
      </w:r>
      <w:r>
        <w:br/>
      </w:r>
      <w:r>
        <w:rPr>
          <w:rFonts w:ascii="Times New Roman"/>
          <w:b w:val="false"/>
          <w:i w:val="false"/>
          <w:color w:val="000000"/>
          <w:sz w:val="28"/>
        </w:rPr>
        <w:t>
      организации скорой медицинской помощи;</w:t>
      </w:r>
      <w:r>
        <w:br/>
      </w:r>
      <w:r>
        <w:rPr>
          <w:rFonts w:ascii="Times New Roman"/>
          <w:b w:val="false"/>
          <w:i w:val="false"/>
          <w:color w:val="000000"/>
          <w:sz w:val="28"/>
        </w:rPr>
        <w:t>
      противопожарной службы;</w:t>
      </w:r>
      <w:r>
        <w:br/>
      </w:r>
      <w:r>
        <w:rPr>
          <w:rFonts w:ascii="Times New Roman"/>
          <w:b w:val="false"/>
          <w:i w:val="false"/>
          <w:color w:val="000000"/>
          <w:sz w:val="28"/>
        </w:rPr>
        <w:t>
      аварийно-спасательных служб;</w:t>
      </w:r>
      <w:r>
        <w:br/>
      </w:r>
      <w:r>
        <w:rPr>
          <w:rFonts w:ascii="Times New Roman"/>
          <w:b w:val="false"/>
          <w:i w:val="false"/>
          <w:color w:val="000000"/>
          <w:sz w:val="28"/>
        </w:rPr>
        <w:t>
      дорожно-патрульной службы;</w:t>
      </w:r>
      <w:r>
        <w:br/>
      </w:r>
      <w:r>
        <w:rPr>
          <w:rFonts w:ascii="Times New Roman"/>
          <w:b w:val="false"/>
          <w:i w:val="false"/>
          <w:color w:val="000000"/>
          <w:sz w:val="28"/>
        </w:rPr>
        <w:t>
      военной техники;</w:t>
      </w:r>
      <w:r>
        <w:br/>
      </w: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 поселки, села с районными или областными центрами;</w:t>
      </w:r>
      <w:r>
        <w:br/>
      </w:r>
      <w:r>
        <w:rPr>
          <w:rFonts w:ascii="Times New Roman"/>
          <w:b w:val="false"/>
          <w:i w:val="false"/>
          <w:color w:val="000000"/>
          <w:sz w:val="28"/>
        </w:rPr>
        <w:t>
      автобусы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w:t>
      </w:r>
      <w:r>
        <w:br/>
      </w: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