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95a4f" w14:textId="3c95a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Мангистауской области от 22 июля 2014 года № 180 «Об утверждении регламента государственной услуги «Предоставление туристской информации, в том числе о туристском потенциале, объектах туризма и лицах, осуществляющих туристскую деятельность»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16 апреля 2015 года № 106. Зарегистрировано Департаментом юстиции Мангистауской области от 15 мая 2015 года № 2721. Утратило силу - постановлением акимата Мангистауской области от 29 сентября 2015 года № 291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Мангистауской области от 28.09.2015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Мангистауской области от 22 июля 2014 года 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регламента государственной услуги «Предоставление туристской информации, в том числе о туристском потенциале, объектах туризма и лицах, осуществляющих туристскую деятельность» (зарегистрировано в Реестре государственной регистрации нормативных правовых актов № 2488, опубликовано 26 августа 2014 года в газете «Огни Мангистау»)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регламенте государственной услуги «Предоставление туристской информации, в том числе о туристском потенциале, объектах туризма и лицах, осуществляющих туристскую деятельность», утвержденного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внесено изменение в текст подпункта 3) пункта 5 раздела 2 на государственном языке, текст на русском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«Управление туризма Мангистауской области» (Байжаунова Г.М.) обеспечить официальное опубликование данного постановления в информационно-правовой системе «Әділет» и в средствах массовой информации, размещение на интернет-ресурсе акимата Мангистауской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Амиржанова Р.М.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 А. Айдарбаев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«Управление туризма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Байжаунова Г.М.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апреля 2015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