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cde7" w14:textId="fa8c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сроков предоставления страхователем,страховщиком, агентом и обществом информации и документов необходимых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03 апреля 2015 года № 89. Зарегистрировано Департаментом юстиции Мангистауской области от 04 мая 2015 года № 2713. Утратило силу постановлением акимата Мангистауской области от 6 декабря 2018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10 марта 2004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 предоставления страхователем, страховщиком, агентом и обществом информации и документов, необходимых для осуществления им контрольных функций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информации и документ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страхователем – незамедлительно, но не позднее пяти рабочих дней, как ему стало известно о факте происшедшего неблагоприятного природного явления, которое может привести к наступлению страхового случая, уведомляется об этом страховщика доступным способом (устно, письменно);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страхователем – в течение одного месяца после заключения договора обязательного страхования со страховщиком или обществом взаимного страхования в адрес районного (городского областного значения) акимата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страховщиком и обществом взаимного страхования – еженедельно агенту по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районному (городскому областного значения) акимату по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агентом – еженедельно районным (городским областного значения) акиматам, по приложениям 4, 5, 6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"Областное управление сельского хозяйства"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"Областное управление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2015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2015 года № 89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2015 года № 89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2015 года № 89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2015 года № 89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2015 года № 89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