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77a4" w14:textId="b577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 и повышение продуктивности и качества продукции животноводства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2015 года № 75. Зарегистрировано Департаментом юстиции Мангистауской области от 30 апреля 2015 года № 2698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приказом Министра сельского хозяйства Республики Казахстан от 19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развития племенного животноводства, повышения продуктивности и качества продукции животноводства» (зарегистрирован в Реестре государственной регистрации нормативных правовых актов № 9987)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на удешевление затрат по приобретению грубых, сочных, концентрированных кормов и кормовых добавок по отраслям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требования к сельскохозяйственным товаропроизводителям по направлению субсидирования на удешевление затрат по приобретению грубых, сочных, концентрированных кормов и кормовых добавок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на развитие племенного животноводства и повышение продуктивности и качества продукции животноводства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21.07.2015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Мамытбеков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марта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 № 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затрат по приобретению грубых, сочных, концентрированных кормов и кормовых добавок по отраслям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Мангистауской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92"/>
        <w:gridCol w:w="2437"/>
        <w:gridCol w:w="4129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животноводства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 № 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сельскохозяйственным товаропроизводителям по направлению субсидирования на удешевление затрат по приобретению грубых, сочных, концентрированных кормов 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Мангистауской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39"/>
        <w:gridCol w:w="6811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грубых, сочных, концентрированных кормов и кормовых добавок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идентификационных номеров у всех животных и их регистрация в базе данных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ветеринарных, ветеринарно-санитарных мероприятий,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всего поголовья овец в единой информационной базе селекционной и племенной работы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 № 75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и повышение продуктивности и качества продукции животноводства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3 в соответствии с постановлением акимата Мангистауской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39"/>
        <w:gridCol w:w="3151"/>
        <w:gridCol w:w="2803"/>
        <w:gridCol w:w="2334"/>
      </w:tblGrid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кг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 животноводства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в овцеводстве: маточное поголовье племенных овец в племенных заводах и хозяйствах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продукции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(1 уровень)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 (2 уровень)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приобретению грубых, сочных, концентрированных кормов и кормовых добавок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