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aee" w14:textId="a1c9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отлова и уничтожения бродячих собак и кошек на территории населенных пунктов Бейнеуского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года № 22/354. Зарегистрировано Департаментом юстиции Мангистауской области от 09 апреля 2015 года № 2668. Утратило силу решением Мангистауского областного маслихата от 28 мая 2021 года № 3/50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Бейнеуского района.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собак и кошек на территории населенных пунктов Бейнеуского района" (зарегистрировано в Реестре государственной регистрации нормативных правовых актов за № 2346, опубликовано 27 января 2014 года в информационно-правовой системе "Әділет").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Дербисов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Кабиев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Акшабаев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Байбатыров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2015 года № 22/354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кошек, отлова и уничтожения бродячих собак и кошек на территории населенных пунктов Бейнеуского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и выгула собак и кошек, отлова и уничтожения бродячих собак и кошек на территории населенных пунктов Бейнеуского района (далее – Правила) разработаны в соответствии с Кодексом Республики Казахстан от 5 июля 2014 года "Об административных правонарушениях", Законом Республики Казахстан от 23 января 2001 года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кошек, отлова и уничтожения бродячих собак и кошек на территории населенных пунктов Бейнеуского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подлежат регистрации в государственном коммунальном предприятии "Бейнеуветсервис" (далее – ГКП "Бейнеуветсервис").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 за счет владельца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ГКП "Бейнеуветсервис"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и выгула собак и кошек, отлова и уничтожения бродячих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гельминты,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и выгул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и выгул собак и кошек осуществляется при условии соблюдения санитарно-гигиенических, зоогигиенических требований и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шестимесячного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 со  слабым  зрением)  и  кошек  в  местах  общего  пользования  (кухни, коридоры, лестничные площадки, подвалы, чердаки,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 с надписью "Ит күзетеді!",  "Охраняется собакой!".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 родниковых источниках.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Собаки и кошки, находящиеся в общественных местах без сопровождающих лиц, считаются безнадзорными и подлежат отлову и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Собаки, находящиеся в общественных местах (улицах, дворовых территориях, парках и прочих местах), кроме оставленных владельцами на привязи, считаются безнадзорными и подлежат отлову специальными службами по отлову бродячих собак и кошек и сбору трупов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Отлов и уничтожение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приобретение, а также перемещение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торговля собак и кошек в неустановленных местах, а также без ветеринарных справок 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Торговля, также приобретение собак и кошек допускаются только по достижении собак и кошек возраста 2,5-3 месяца, при наличии соответствующих  ветеринарных  документов.  В  случае,  если  собака и кошка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действующим законодательством Республики Казахстан разрешается торговля и приобретение собак и кошек через фонды (клубы) животноводов, питомники, зоомагазины и специализированные базары.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Ввоз и вывоз собак и кошек за пределы населенных пунктов района или из зарубежных государств на территории населенных пунктов Бейнеуского района проводятся с согласия уполномоченного государственного органа в области ветеринарии и в порядке, установленном законодательством Республики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Перевозка (перемещение) собак и кошек за пределы населенных пунктов Бейнеуского района и ввоз разрешаются при наличии специального ветеринарного паспорта особого образца, выданного уполномоченным государственным органом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Перевозка собак и кошек воздушным, железнодорожным, а также автомобильным транспортом за пределы населенных пунктов Бейнеуского района осуществляется на основании Правил перевозок собак и кошек на данных видах транспорта.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за соблюдением Правил содержания и выгула собак и кошек, отлова и уничтожения бродячих собак и кошек на территории населенных пунктов Бейнеуского района осуществляют государственные учреждения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Ответственность за нарушение требований настоящих Правил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