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62b51" w14:textId="6e62b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бесплатном предоставлении лекарственных средств при амбулаторном лечении участникам Великой Отечественной войны, лицам с инвалидностью и лицам, приравненным к 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акимата Мангистауской области от 27 февраля 2015 года № 22/350. Зарегистрировано Департаментом юстиции Мангистауской области от 03 апреля 2015 года № 2659.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в редакции решения маслихата Мангистауской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16/180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Кодекса Республики Казахстан "О здоровье народа и системе здравоохранения", Мангистауский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маслихата Мангистауской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16/180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дополнительный перечень лекарственных средств для бесплатного обеспечения при амбулаторном лечении участников Великой Отечественной войны, лиц с инвалидностью и лиц, приравненных к ним, согласно приложению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Мангистауской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16/180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Мангистауского областного маслихата (Сейбагытов Д.)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Дербисов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Жусупов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Бектубаев Р.Ф.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февраля 2015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экономики и бюджетного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Курман И.И.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февраля 2015 год.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Мангистауского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 № 22/350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 xml:space="preserve">Дополнительный перечень лекарственных средств для бесплатного обеспечения при амбулаторном лечении участников Великой Отечественной войны, лиц с инвалидностью и лиц, приравненных к ним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маслихата Мангистауской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16/180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болезней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болезни (катаракта, глаукома, конъюктивиты)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капли витаминные;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противовоспалительные глазные капли;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Психические, неврологические заболевания (деменция, болезнь Альцгеймера):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 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органов пищеварения (гастрит, дуоденит, панкреатит, дискенезия желчевыводящих путей)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антациды (алюминия гидроокись магния, висмута трикалиядицитрат, фамотидин, омепразол);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противорвотные препараты (домперидол, метаклопрамид);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спазмолитики (дротаверин, платифиллин);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слабительные (лактулоза, бисакодил);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ферменты (панкреатин);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гепатопротекторы (урсодезоксихолевая кислота, эссенциале, аргин);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ветрогонные средства (симетикон) 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органов дыхания (бронхит, бронхоэктотическая болезнь)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муколитики (амброксол, бромгексин, ацетилцистеин);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назальные препараты (нафазолин, бекламетазон)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Урологические заболевания (аденома простаты, цистит):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гидрохлортиазид;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этакриновая кислота;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Кожные заболевания (дерматит, экзема, псориаз, микозы)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Противовосполительные и противозудные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бетамезон;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медицинского назначения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калоприемники;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мочеприемники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Зубопротезирование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протез, имплант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Слухопротезирование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слуховой аппарат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Очковая оптика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очки, оправа, стекло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