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7a27" w14:textId="6e27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«Б» Аппарата акима Мангистауской области и 
руководителей областных исполнительных органов, финансируемых из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февраля 2015 года № 52. Зарегистрировано Департаментом юстиции Мангистауской области от 02 апреля 2015 года № 2654. Утратило силу постановлением акимата Мангистауской области от 27 января 2016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приказом председателя Агентства Республики Казахстан по делам государственной службы и противодействию коррупции от 29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Типовой методики ежегодной оценки деятельности административных государственных служащих корпуса «Б» (зарегистрирован в Реестре государственной регистрации нормативных правовых актов за № 10130)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Аппарата акима Мангистауской области и руководителей областных исполнительных органов, финансируемых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«Аппарат акима Мангистауской области» (Рзаханов А.К.)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области Рзаханова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«Департамент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Налибаев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2015 года № 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деятельности административных государственных служащих корпуса «Б» Аппарата акима Мангистауской области и руководителей областных исполнительных органов, финансируемых из областного бюджета 1. Общие положения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Методика ежегодной оценки деятельности административных государственных служащих корпуса «Б» Аппарата акима Мангистауской области и руководителей областных исполнительных органов, финансируемых из областного бюджета разработана в реализацию Указа Президента Республики Казахстан от 21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корпуса «Б»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областных исполнительных органов, финансируемых из областного бюджета, оценка проводится акимом области,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кадровой работы Аппарата акима Мангистауской области.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они не принимают участия в голосовании и принятии решений по данному служащему.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Отдел кадровой работы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 проведении оценки не позднее одного месяца до проведения оценки и направляет им оценочные листы для заполнения.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трех рабочих дней со дня его получения от отдела кадровой работы, ознакамливает служащего с заполненным оценочным листом и направляет заполненный оценочный лист в отдел кадровой работы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в произвольной форме составляется акт об отказе от ознакомления.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отделом кадровой работы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направляются в отдел кадровой работы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Отдел кадровой работы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анонимно.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Итоговая оценка служащего вычисляется отделом кадровой работы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Отдел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отделом кадровой работы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Отдел кадровой работы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отдела кадровой работы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 пункте 20 настоящей Методики, а также подписанный протокол заседания Комиссии хранятся в отделе кадровой работы.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 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Аппаратом акима Мангистауской области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руководителей областных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исполнительных органов,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областного бюджета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7897"/>
        <w:gridCol w:w="2079"/>
        <w:gridCol w:w="1677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1"/>
        <w:gridCol w:w="6859"/>
      </w:tblGrid>
      <w:tr>
        <w:trPr>
          <w:trHeight w:val="30" w:hRule="atLeast"/>
        </w:trPr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и руководителей областных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финансируемых из областного бюджета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8192"/>
        <w:gridCol w:w="1903"/>
        <w:gridCol w:w="1713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и руководителей областных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финансируемых из областного бюджета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2750"/>
        <w:gridCol w:w="4089"/>
        <w:gridCol w:w="2550"/>
        <w:gridCol w:w="2325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служащего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Комиссии: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