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28d1" w14:textId="fd62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февраля 2015 года № 26. Зарегистрировано Департаментом юстиции Мангистауской области от 20 марта 2015 года № 2645. Утратило силу постановлением акимата Мангистауской области от 23 июня 2016 года №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23.06.2016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некоторые постановления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"Областное управление сельского хозяйства"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"Областное управление сельского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 Ерсайынулы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февраля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 и изменения, которые вносятся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Утратило силу постановлением акимата Мангистауской области от 25.11.2015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постановлении акимата Мангистауской области от 9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№ 2477, опубликовано 21 июля 2014 года в информационно-правовой системе "Әділет"):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регламенте государственной услуги "Субсидирование стоимости услуг по подаче воды сельскохозяйственным товаропроизводителям",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Описание последовательности процедур (действий) сопровождается блок-схемой согласно приложению 1 к настоящему регламенту государственной услуги "Субсидирование стоимости услуг по подаче воды сельскохозяйственным товаропроизводителям" (далее – Регламент).";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стоимости услуг по подаче воды сельскохозяйственным товаропроизводителям"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Утратило силу постановлением акимата Мангистауской области от 11.08.2015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Сноска. Приложение 1 Утратило силу постановлением акимата Мангистауской области от 25.11.2015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