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0488" w14:textId="f280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декабря 2015 года № 48/5. Зарегистрировано Департаментом юстиции Кызылординской области 30 декабря 2015 года № 5285.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- 11 413 701,8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- 2 317 703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- 15 854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- 37 163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- 9 042 981,8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- 11 905 446,5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- 156 459;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197 253;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- 40 794;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финансовых активов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- 648 203,7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- 648 203,7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- 197 253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- 40 794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- 491 744,7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Шиелийского районного маслихата Кызылординской области от 11.02.2016 </w:t>
      </w:r>
      <w:r>
        <w:rPr>
          <w:rFonts w:ascii="Times New Roman"/>
          <w:b w:val="false"/>
          <w:i w:val="false"/>
          <w:color w:val="ff0000"/>
          <w:sz w:val="28"/>
        </w:rPr>
        <w:t>№ 50/2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13.05.2016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29.06.2016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25.08.2016 </w:t>
      </w:r>
      <w:r>
        <w:rPr>
          <w:rFonts w:ascii="Times New Roman"/>
          <w:b w:val="false"/>
          <w:i w:val="false"/>
          <w:color w:val="ff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12.10.2016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нормативы распределения социального налога в размере 10 процентов в областной бюджет от поступления дохода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программы образования и организация в экстренных случаях доставки тяжелобольных людей до ближайшей организации здравоохранения, оказывающей врачебную помощь в процессе исполнения местного бюджета не подлежат секвестру.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резерв местного исполнительного органа в размере 10000 тысяча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расходы бюджетов аппарат акимов сельских округов и поселка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районного бюджета, направленных на реализацию бюджетных инвестиции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распределение между поселками, сельскими округами трансфертов, передаваемые органам местного самоуправления из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Оразбекулы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48/5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Шиелийского районного маслихата Кызылординской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85"/>
        <w:gridCol w:w="985"/>
        <w:gridCol w:w="6619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-648203,7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48/5</w:t>
            </w:r>
          </w:p>
        </w:tc>
      </w:tr>
    </w:tbl>
    <w:bookmarkStart w:name="z2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060"/>
        <w:gridCol w:w="1060"/>
        <w:gridCol w:w="6967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40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060"/>
        <w:gridCol w:w="1060"/>
        <w:gridCol w:w="6967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48/5</w:t>
            </w:r>
          </w:p>
        </w:tc>
      </w:tr>
    </w:tbl>
    <w:bookmarkStart w:name="z5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Шиелийского районного маслихата Кызылординской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306"/>
        <w:gridCol w:w="1306"/>
        <w:gridCol w:w="4772"/>
        <w:gridCol w:w="2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48/5</w:t>
            </w:r>
          </w:p>
        </w:tc>
      </w:tr>
    </w:tbl>
    <w:bookmarkStart w:name="z6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4635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48/5</w:t>
            </w:r>
          </w:p>
        </w:tc>
      </w:tr>
    </w:tbl>
    <w:bookmarkStart w:name="z6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4635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48/5</w:t>
            </w:r>
          </w:p>
        </w:tc>
      </w:tr>
    </w:tbl>
    <w:bookmarkStart w:name="z6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2016 год.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Шиелийского районного маслихата Кызылординской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2613"/>
        <w:gridCol w:w="2613"/>
        <w:gridCol w:w="690"/>
        <w:gridCol w:w="4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6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Шиелийского районного маслихата Кызылординской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198"/>
        <w:gridCol w:w="1880"/>
        <w:gridCol w:w="1452"/>
        <w:gridCol w:w="1737"/>
        <w:gridCol w:w="1595"/>
        <w:gridCol w:w="2664"/>
        <w:gridCol w:w="1667"/>
        <w:gridCol w:w="767"/>
      </w:tblGrid>
      <w:tr>
        <w:trPr>
          <w:trHeight w:val="30" w:hRule="atLeast"/>
        </w:trPr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по доходам, не облагаемым у источника выплаты (101202)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(104102)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населенных пунктов с физических лиц (104302)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(104402)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транспотрный средства взимемые с юридических лиц (104404)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Байгекум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Бестам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Гигант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Жуантобе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Жолек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Жиделиарык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Жанатурмыс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Иркул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Кердели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Майлытогай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Ортакшыл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Сулутобе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Тартогай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Талаптан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Теликол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Тонкерис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