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0187f" w14:textId="9a018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коммунального государственного учреждения "Шиелийский районный отдел ветеринарии"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Шиелийского районного акимата Кызылординской области от 30 ноября 2015 года № 664. Зарегистрировано Департаментом юстиции Кызылординской области 10 декабря 2015 года № 5258. Утратило силу постановлением Шиелийского районного акимата Кызылординской области от 24 июня 2016 года № 835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Шиелийского районного акимата Кызылординской области от 24.06.2016 </w:t>
      </w:r>
      <w:r>
        <w:rPr>
          <w:rFonts w:ascii="Times New Roman"/>
          <w:b w:val="false"/>
          <w:i w:val="false"/>
          <w:color w:val="ff0000"/>
          <w:sz w:val="28"/>
        </w:rPr>
        <w:t>№ 835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“О местном государственном управлении и самоуправлении в Республике Казахстан” и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“О государственном имуществе” акимат Шиелийского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коммунального государственного учреждения "Шиелийский районный отдел ветеринарии".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постановление акимата района от 30 января 2015 года </w:t>
      </w:r>
      <w:r>
        <w:rPr>
          <w:rFonts w:ascii="Times New Roman"/>
          <w:b w:val="false"/>
          <w:i w:val="false"/>
          <w:color w:val="000000"/>
          <w:sz w:val="28"/>
        </w:rPr>
        <w:t>№ 416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коммунального государственного учреждения "Шиелийский районный отдел ветеринарии и ветеринарного контроля" (зарегистрировано в реестре государственной регистрации нормативных правовых актов за № 4881 от 24 февраля 2015 года, опубликовано в газете "Өскен өңір" от 7 марта 2015 года за № 18 (8268)).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Контроль за исполнением постановления возложить на заместителя акима Шиелийского района Жагыпбарова 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Шиелийского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664 от 30 ноября 2015 года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коммунального государственного учреждения “Шиелийский районный отдел ветеринарии”</w:t>
      </w:r>
    </w:p>
    <w:bookmarkEnd w:id="0"/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Коммунальное государственное учреждение “Шиелийский районный отдел ветеринарии” является государственным органом Республики Казахстан осуществляющим руководство в сфере ветеринарии.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Учредителем коммунального государственного учреждения “Шиелийский районный отдел ветеринарии” является акимат Шиелийского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Коммунальное государственное учреждение “Шиелийский районный отдел ветеринарии” имеет ведомство.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Коммунальное государственное учреждение “Шиелийский районный отдел ветеринарии”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Коммунальное государственное учреждение “Шиелийский районный отдел ветеринарии”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Коммунальное государственное учреждение “Шиелийский районный отдел ветеринарии”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Коммунальное государственное учреждение “Шиелийский районный отдел ветеринарии”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Коммунальное государственное учреждение “Шиелийский районный отдел ветеринарии” по вопросам своей компетенции в установленном законодательством порядке принимает решения, оформляемые приказами руководителя коммунального государственного учреждения “Шиелийский районный отдел ветеринарии”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Структура и лимит штатной численности коммунального государственного учреждения “Шиелийский районный отдел ветеринарии” утверждаются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Местонахождение юридического лица: индекс 120700, Республика Казахстан, Кызылординская область, Шиелийский район, поселок Шиели, улица И.Абдикаримова, №11.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График работы коммунального государственного учреждения “Шиелийский районный отдел ветеринарии” ежедневно, с понедельника по пятницу включительно, с 09.00 до 19.00 часов (перерыв с 13.00 до 15.00 часов), кроме субботы и воскресенья, других выходных и праздничных дней, установленных законодательными актами.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Полное наименование государственного органа - коммунальное государственное учреждение “Шиелийский районный отдел ветеринарии”.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Настоящее Положение является учредительным документом коммунального государственного учреждения “Шиелийский районный отдел ветеринарии”.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Финансирование деятельности коммунального государственного учреждения “Шиелийский районный отдел ветеринарии” осуществляется из местного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Коммунальному государственному учреждению “Шиелийский районный отдел ветеринарии” запрещается вступать в договорные отношения с субъектами предпринимательства на предмет выполнения обязанностей, являющихся функциями коммунального государственного учреждения “Шиелийский районный отдел ветеринарии”.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коммунальному государственному учреждению “Шиелийский районный отдел ветеринарии” законодательными актами предоставлено право осуществлять приносящему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обязанностигосударственного органа.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Миссия коммунального государственного учреждения “Шиелийский районный отдел ветеринарии” является проведение единой государственной политики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охрана здоровья населения от болезней общих для человека и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защита животных от болезней и организация их лечения;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обеспечение ветеринарно-санитарной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охрана территорий соответствующей административно- территориальной единицы от заноса и распространения заразных и экзотических болезней из других государств;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предупреждение и ликвидация загрязнения окружающей среды при осуществлении физическими и юридическими лицами деятельности в области ветеринарии.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внесение в местный представительный орган области для утверждения правил содержания животных, правил содержания и выгула собак и кошек, правил отлова и уничтожения бродячих собак и кошек, предложений по установлению границ санитарных зон содержания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организация отлова и уничтожения бродячих собак и кошек;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организация строительства скотомогильников (биотермических ям) и обеспечение их содержания в соответствии с ветеринарными (ветеринарно-санитарными) требованиями;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организация и обеспечение предоставления заинтересованным лицам информации о проводимых ветеринарных мероприятиях;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организация и проведение просветительной работы среди населения по вопросам ветеринарии;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организация государственных комиссий по приему в эксплуатацию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организаций по производству, хранению и реализации ветеринарных препаратов, кормов и кормовых добавок;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7) обезвреживание (обеззараживание) и переработка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утверждение списка государственных ветеринарных врачей, имеющих право выдачи ветеринарно-санитарного заключения на объекты государственного ветеринарно-санитарного контроля и надзора;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организация и осуществление государственного ветеринарно-санитарного контроля и надзора за соблюдением физическими и юридическими лицами законодательства Республики Казахстан в области ветеринарии в пределах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проведение обследования эпизоотических очагов в случае их возникновения;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выдача акта эпизоотологического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осуществление государственного ветеринарно-санитарного контроля и надзора на предмет соблюдения требований законодательства Республики Казахстан в области ветеринарии: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объектах внутренней торговли;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объектах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в организациях по хранению и реализации ветеринарных препаратов, кормов и кормовых добавок (за исключением связанных с импортом и экспортом);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 лиц, осуществляющих предпринимательскую деятельность в области ветеринарии за исключением производства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транспортировке (перемещении), погрузке, выгрузке перемещаемых (перевозимых) объектов в пределах соответствующей административно-территориальной единицы, за исключением их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всех видах транспортных средств, по всем видам тары, упаковочных материалов, которые могут быть факторами передачи возбудителей болезней животных, за исключением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скотопрогонных трассах, маршрутах, территориях пастбищ и водопоя животных, по которым проходят маршруты транспортировки (перемещения);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территориях, в производственных помещениях и за деятельностью физических и юридических лиц, выращивающих, хранящих, перерабатывающих, реализующих или использующих перемещаемые (перевозимые) объекты, за исключением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осуществление государственного ветеринарно-санитарного контроля и надзора за соблюдением зоогигиенических и ветеринарных (ветеринарно-санитарных) требований при размещении, строительстве, реконструкции и вводе в эксплуатацию скотомогильников (биотермических ям), объектов государственного ветеринарно-санитарного контроля и надзора, связанных с содержанием, разведением, использованием, производством, заготовкой (убоем), хранением, переработкой и реализацией, а также при транспортировке (перемещении) перемещаемых (перевозимых)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составление акта государственного ветеринарно-санитарного контроля и надзорав отношении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организация проведения ветеринарных мероприятий по энзоотическим болезням животных на территории соответствующей административно-территориальной единицы;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организация проведения ветеринарных мероприятий по профилактике, отбору проб биологического материала и доставке их для диагностики особо опасных болезней животных по перечню, утверждаемому уполномоченным органом, а также других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организация проведения мероприятий по идентификации сельскохозяйственных животных, ведению базы данных по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определение потребности в изделиях (средствах) и атрибутах для проведения идентификации сельскохозяйственных животных и передача информации в местный исполнительный орган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свод, анализ ветеринарного учета и отчетности и их представление в местный исполнительный орган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внесение предложений в местный исполнительный орган области по ветеринарным мероприятиям по профилактике заразных и незаразных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внесение предложений в местный исполнительный орган области по перечню энзоотических болезней животных, профилактика и диагностика которых осуществляются за счет бюджетных средств;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23) организация хранения ветеринарных препаратов, приобретенных за счет бюджетных средств, за исключением республиканского запаса ветеринарных препаратов;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24) внесение предложений в местный исполнительный орган области о ветеринарных мероприятиях по обеспечению ветеринарно-санитарной безопасности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25) организация санитарного убоя больных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26) прием уведомлений от физических и юридических лиц о начале или прекращении осуществления предпринимательской деятельности в области ветеринарии, а также ведение государственного электронного реестра разрешений и уведомлений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“О разрешениях и уведомлениях”;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27) принятие решений об установлении карантина или ограничительных мероприятий по представлению главного государственного ветеринарно-санитарного инспектора соответствующей территории в случае возникновения заразных болезней животных 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28) принятие решений о снятии ограничительных мероприятий или карантина по представлению главного государственного ветеринарно-санитарного инспектора соответствующей территории после проведения комплекса ветеринарных мероприятий по ликвидации очагов заразных болезней животных на территории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29) 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Функции коммунального государственного предпрятия на праве хозяйственного ведения “Шиелийская районная ветеринарная станция” Шиелийского районного отдела ветеринарии: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проведение ветеринарных мероприятий против особо опасных, незаразных и энзоотических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проведение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оказание услуг по искусственному осеменению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оказание услуг по транспортировке (доставке), хранению ветеринарных препаратов против особо опасных и энзоотических болезней животных, а также транспортировке (доставке) изделий (средств) и атрибутов для проведения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содержание скотомогильников (биотермических ям), убойных площадок (площадок по убою сельскохозяйственных животных), строительство которых организовано местными исполнительными органами соответствующих административно-территориальных единиц;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отлов и уничтожение бродячих собак и кошек;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выдача ветеринарной справки;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ведение базы данных по идентификации сельскохозяйственных животных и выдачи выписки из нее;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отбор проб биологического материала и доставки их в ветеринарную лабораторию;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оказание услуг по транспортировке больных животных на санитарный убой.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необходимую информацию от уполномоченного органа в области ветеринарии и иных государственных органов и организаций для осуществления возложенных на него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вносить предложение о приостановлении или инициировать отзыв лицензий физических и юридических лиц, осуществляющих ветеринарно-санитарную экспертизу продукции и сырья животного происхождения, в порядке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"О разрешениях и уведомлениях";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осуществлять иные права и обязанности, предусмотренные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Руководство коммунальным государственным учреждением “Шиелийский районный отдел ветеринарии” осуществляется первым руководителем, который несет персональную ответственность за выполнение возложенных на коммунальное государственное учреждение “Шиелийский районный отдел ветеринарии’ задач и осуществление им своих функции.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20. Первый руководитель коммунального государственного учреждения “Шиелийский районный отдел ветеринарии” назначается на должность и освобождается от должности акимом Шиелийского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коммунального государственного учреждения “Шиелийский районный отдел ветеринарии”: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организует и осуществляет руководство работой коммунального государственного учреждения “Шиелийский районный отдел ветеринарии”, несет персональную ответственность за выполнение возложенных задач и осуществление им своих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 работой коммунального государственного учреждения “Шиелийский районный отдел ветеринарии” и несет персональную ответственность за выполнение возложенных задач, распределяет и утверждает должностные обязанности между сотрудниками и степень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назначает на должность и освобождает от должности сотрудников коммунального государственного учреждения “Шиелийский районный отдел ветеринарии”;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установленном законодательством порядке поощряет и налагает дисциплинарные взыскания на сотрудников коммунального государственного учреждения “Шиелийский районный отдел ветеринарии”;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обеспечивает целевое использование бюджетных средств, выделенных на проведение ветеринарных мероприятий по энзоотическим и особо опасным болезням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принимает меры, направленные на противодействие коррупции в коммунальном государственном учреждении “Шиелийский районный отдел ветеринарии” и несет персональную ответственность за принятие антикоррупционных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обеспечивает сохранность переданного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проводит личный прием граждан и представителей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является должностным лицом соответствующего районного акимата и без доверенности выступает от его имени во взаимоотнощениях с государственными органами, организациями и гражданами;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в пределах своей компетенции подписывает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реализация стратегии гендерного равенства;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коммунального государственного учреждения “Шиелийский районный отдел ветеринарии”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Первый руководитель определяет полномочия своего заместителя с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Коммунальное государственное учреждение “Шиелийский районный отдел ветеринарии” может иметь на праве оперативного управления обособленное имущество в случаях, предусмотренных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Имущество коммунального государственного учреждения “Шиелийский районный отдел ветеринарии”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24. Имущество закрепленное за коммунальным государственным учреждением “Шиелийский районный отдел ветеринарии” относится к районной коммунальной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Коммунальное государственное учреждение “Шиелийский районный отдел ветеринарии”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Права субъекта права коммунальной собственности в отношении коммунальному государственному учреждению “Шиелийский районный отдел ветеринарии” осуществляет государственное учреждение “Отдел финансов Шиелийского района”.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27. Реорганизация и упразднение коммунального государственного учреждения “Шиелийский районный отдел ветеринарии”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коммунального государственного учреждения “Шиелийский районный отдел ветеринарии”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Коммунальное государственное предприятие на праве хозяйственного ведения “Шиелийская районная ветеринарная станция” Шиелийского районного отдела ветеринарии.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