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85226" w14:textId="16852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24 декабря 2014 года № 36/2 "О районном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27 ноября 2015 года № 46/2. Зарегистрировано Департаментом юстиции Кызылординской области 03 декабря 2015 года № 5239.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Шиелийский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районного маслихата от 24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36/2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2015-2017 годы" (зарегистрировано в Реестре государственной регистрации нормативных правовых актов за номером 4839 от 09 января 2015 года, опубликовано в газете "Өскен Өңір" от 21 января 2015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подпункты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доходы – 9 612 676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2 072 685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22 379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– 14 783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 7 502 829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9 789 806,3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подпункты 5), 6) пункта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"5) дефицит (профицит) бюджета - - 275 868,3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275 868,3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займов – 130 812;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32 074;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- 177 130,3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его первого официального опубликования и распространяется на отношения, возникшие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Оразбекулы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46 сессии 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ноября 2015 года № 46/2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36 сессии 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2014 года № 36/2</w:t>
            </w:r>
          </w:p>
        </w:tc>
      </w:tr>
    </w:tbl>
    <w:bookmarkStart w:name="z2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6"/>
        <w:gridCol w:w="1075"/>
        <w:gridCol w:w="1075"/>
        <w:gridCol w:w="6419"/>
        <w:gridCol w:w="28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9612676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республиканских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7502829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7502829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7502829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9789806,3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6449084,1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5232459,1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4923939,1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601750,8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312805,8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268226,8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664330,8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169390,8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169390,8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и ветеринарного контроля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 и ветеринарного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использования возобновляемых источников энергии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83142,3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30427,8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-275868,3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275868,3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177130,3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46 сессии 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"27" ноября 2015 года № 46/2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36 сессии 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2014 года № 36/2</w:t>
            </w:r>
          </w:p>
        </w:tc>
      </w:tr>
    </w:tbl>
    <w:bookmarkStart w:name="z25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аппарат акима района в городе, города районного значения, поселка, села, сельского округов на 2015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2"/>
        <w:gridCol w:w="1393"/>
        <w:gridCol w:w="1393"/>
        <w:gridCol w:w="5090"/>
        <w:gridCol w:w="30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46 сессии 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"27" ноября 2015 года № 46/2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43 сессии 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декабря 2014 года № 43/4</w:t>
            </w:r>
          </w:p>
        </w:tc>
      </w:tr>
    </w:tbl>
    <w:bookmarkStart w:name="z29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бюджетных программ развития Районный бюджет на 2015-2017 годы.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3"/>
        <w:gridCol w:w="2458"/>
        <w:gridCol w:w="2459"/>
        <w:gridCol w:w="650"/>
        <w:gridCol w:w="50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