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5fce" w14:textId="a6c5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апреля 2014 года № 27/5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01 октября 2015 года № 44/4. Зарегистрировано Департаментом юстиции Кызылординской области 21 октября 2015 года № 5185. Утратило силу решением Шиелийского районного маслихата Кызылординской области от 7 августа 2018 года № 27/5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07.08.2018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4663, опубликовано в районной газете "Өскен өңір" от 17 мая 2014 года № 34)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потребление топлива (угля) в отопительный сезон – на каждую семью (гражданину) в месяц 0,667 тонн".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6"/>
        <w:gridCol w:w="4154"/>
      </w:tblGrid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01.10.2015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