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5efe" w14:textId="fcb5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01 октября 2015 года № 44/5. Зарегистрировано Департаментом юстиции Кызылординской области 20 октября 2015 года № 5182. Утратило силу решением Шиелийского районного маслихата Кызылординской области от 12 октября 2016 года № 5/9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12.10.2016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Законом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помощь в виде единовременной денежной компенсации в размере 3 (три) месячных расчетных показателей за счет бюджетных средств на приобретение топлива для отопления жилых помещений специалистам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154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01.10.2015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