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8543" w14:textId="4908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26 июня 2015 года № 550. Зарегистрировано Департаментом юстиции Кызылординской области 29 июля 2015 года № 5075. Утратило силу постановлением Шиелийского районного акимата Кызылординской области от 02 февраля 2016 года №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02.02.2016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местных исполнительных органов Шиелийского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Исполнительным органам, финансируемым из районного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государственное учреждение "Аппарат акима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550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Шиелийского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Шиелийского района (далее - Методика) разработана в соответствии с приказом Председателя Агентства Республики Казахстан по делам государственной службы и проиводействию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местных исполнительных органов Шиелийского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поселка и сельских округов оценка проводится акимом Шиелийского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утверждается постоянно действующей Комиссией по оценке (далее - Комиссия), которая создается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руководитель государственного учреждения "Аппарат акима Шиелийского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предоставляет на заседание Комиссии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1625"/>
        <w:gridCol w:w="1638"/>
        <w:gridCol w:w="4225"/>
        <w:gridCol w:w="2412"/>
        <w:gridCol w:w="8"/>
        <w:gridCol w:w="10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(Фамилия,имя,отчество)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(Фамилия,имя,отчество.)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(Фамилия,имя,отчество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(Фамилия,имя,отчество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