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6216" w14:textId="9106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21 февраля 2014 года № 26/8 "Об утверждении Регламента Шиелийского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мая 2015 года № 40/7. Зарегистрировано Департаментом юстиции Кызылординской области 02 июня 2015 года № 5004. Утратило силу решением Шиелийского районного маслихата Кызылординской области от 29 июня 2016 года № 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Шиелийского районного маслихата Кызылординской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государтсвенном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Шиелийского районного маслихата от 21 февраля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26/8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Шиелийского районного маслихата" (зарегистрировано в Реестре государственной регистрации нормативных правовых актов за номером 4628, опубликовано в районной газете "Өскен өңір" от 5 апреля 2014 года за № 24)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маслихата, утвержденный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