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33fa" w14:textId="8d83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Шиелийского района от 30 января 2015 года № 414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22 апреля 2015 года № 490. Зарегистрировано Департаментом юстиции Кызылординской области 13 мая 2015 года № 4978. Утратило силу в связи с истечением срока применения - (письмо Шиелийского районного акимата Кызылординской области от 14 января 2016 года № 08/1-3/40)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Шиелийского районного акимата Кызылординской области от 14.01.2016 № 08/1-3/40)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Законом Республики Казахстан от 27 ноября 2000 года "Об административных процедурах"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Шиелийского района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государственном реестре нормативно правовых актов 19 февраля 2015 года №4875, опубликовано в газете "Өскен өңір" от 28 февраля 2015 года в №16 (8266)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Коммунального государственного учреждения "Шиелийский районный отдел занятости, социальных программ и регистрации актов гражданского состояния" обеспечить направление безработных на общественные работы.".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постановления возложить на заместителя акима района Ысмагулова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Сарсенбаев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2015 года №490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2015 года № 414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824"/>
        <w:gridCol w:w="830"/>
        <w:gridCol w:w="2116"/>
        <w:gridCol w:w="1404"/>
        <w:gridCol w:w="447"/>
        <w:gridCol w:w="1402"/>
        <w:gridCol w:w="1593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общес-твенные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Предложе-ние на общес-твенные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Шиелиийского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3200 штук 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Байгакумского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Гигантского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1200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Жуантюбинского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Керделинского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Тартугайского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Сулутобе"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Тункерисского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1200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670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Майлытогайского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Жиделиарыкского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750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Ортакшилского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650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культуры и развития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земельных отношении"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ветеринарии и ветеринарного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Шиелийского района Кызылординской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архив" управления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"Лагер "Сыр уланы"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"Шиелийское государственное учреждение по охране лесов и животного мира" управление природных ресурсов и регулирования природопользования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"Республиканское государственное учреждение "Управление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населения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Республиканского государственного предприятия “Центр обслуживания населения по Кызылординской области ” Шиелийский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"Департамент юстиции Кызылординской области Министерства юстиции Республики Казахстан "Территориальный отдел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Агентсва Республики Казахстан по делам государственной службы и противодействию коррупции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статистики Шиелийского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"Шиелийская центральная районная больница с амбулаторно-поликлинической услугой" управления здравоохранения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